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7AF88">
      <w:pPr>
        <w:jc w:val="center"/>
        <w:rPr>
          <w:rFonts w:hint="default" w:ascii="Times New Roman" w:hAnsi="Times New Roman" w:cs="Times New Roman"/>
          <w:lang w:eastAsia="zh-CN"/>
        </w:rPr>
      </w:pPr>
      <w:bookmarkStart w:id="2" w:name="_GoBack"/>
      <w:bookmarkEnd w:id="2"/>
      <w:r>
        <w:rPr>
          <w:rFonts w:hint="default" w:ascii="Times New Roman" w:hAnsi="Times New Roman" w:cs="Times New Roman"/>
          <w:b/>
          <w:sz w:val="32"/>
        </w:rPr>
        <w:t>Appendix 1</w:t>
      </w:r>
      <w:r>
        <w:rPr>
          <w:rFonts w:hint="default" w:ascii="Times New Roman" w:hAnsi="Times New Roman" w:cs="Times New Roman"/>
          <w:b/>
          <w:sz w:val="32"/>
        </w:rPr>
        <w:br w:type="textWrapping"/>
      </w:r>
      <w:r>
        <w:rPr>
          <w:rFonts w:hint="default" w:ascii="Times New Roman" w:hAnsi="Times New Roman" w:cs="Times New Roman"/>
          <w:b/>
          <w:sz w:val="32"/>
        </w:rPr>
        <w:t>Registration Form – Creative Design Track</w:t>
      </w:r>
      <w:r>
        <w:rPr>
          <w:rFonts w:hint="default" w:ascii="Times New Roman" w:hAnsi="Times New Roman" w:cs="Times New Roman"/>
          <w:b/>
          <w:sz w:val="32"/>
        </w:rPr>
        <w:br w:type="textWrapping"/>
      </w:r>
      <w:r>
        <w:rPr>
          <w:rFonts w:hint="default" w:ascii="Times New Roman" w:hAnsi="Times New Roman" w:cs="Times New Roman"/>
          <w:b/>
          <w:sz w:val="28"/>
        </w:rPr>
        <w:t>The First Edition of Global “AI + Fashion” Innovation Application Competition in Shenzhen</w:t>
      </w:r>
    </w:p>
    <w:p w14:paraId="0DAE85E6">
      <w:pPr>
        <w:rPr>
          <w:rFonts w:hint="default" w:ascii="Times New Roman" w:hAnsi="Times New Roman" w:cs="Times New Roman"/>
        </w:rPr>
      </w:pPr>
    </w:p>
    <w:p w14:paraId="520543EF">
      <w:pPr>
        <w:pStyle w:val="4"/>
        <w:rPr>
          <w:rFonts w:hint="default" w:ascii="Times New Roman" w:hAnsi="Times New Roman" w:cs="Times New Roman"/>
        </w:rPr>
      </w:pPr>
      <w:r>
        <w:rPr>
          <w:rFonts w:hint="default" w:ascii="Times New Roman" w:hAnsi="Times New Roman" w:eastAsia="Arial" w:cs="Times New Roman"/>
          <w:sz w:val="24"/>
        </w:rPr>
        <w:t>Instructions</w:t>
      </w:r>
    </w:p>
    <w:p w14:paraId="69BDDC08">
      <w:pPr>
        <w:rPr>
          <w:rFonts w:hint="default" w:ascii="Times New Roman" w:hAnsi="Times New Roman" w:cs="Times New Roman"/>
        </w:rPr>
      </w:pPr>
      <w:r>
        <w:rPr>
          <w:rFonts w:hint="default" w:ascii="Times New Roman" w:hAnsi="Times New Roman" w:cs="Times New Roman"/>
        </w:rPr>
        <w:t>1. Please complete this form in Chinese or English. Ensure that all information provided is true, accurate, and complete.</w:t>
      </w:r>
    </w:p>
    <w:p w14:paraId="108D5AE1">
      <w:pPr>
        <w:rPr>
          <w:rFonts w:hint="default" w:ascii="Times New Roman" w:hAnsi="Times New Roman" w:cs="Times New Roman"/>
        </w:rPr>
      </w:pPr>
      <w:r>
        <w:rPr>
          <w:rFonts w:hint="default" w:ascii="Times New Roman" w:hAnsi="Times New Roman" w:cs="Times New Roman"/>
        </w:rPr>
        <w:t>2. Fields marked with “*” are mandatory.</w:t>
      </w:r>
    </w:p>
    <w:p w14:paraId="0C1A150D">
      <w:pPr>
        <w:rPr>
          <w:rFonts w:hint="default" w:ascii="Times New Roman" w:hAnsi="Times New Roman" w:cs="Times New Roman"/>
        </w:rPr>
      </w:pPr>
      <w:r>
        <w:rPr>
          <w:rFonts w:hint="default" w:ascii="Times New Roman" w:hAnsi="Times New Roman" w:cs="Times New Roman"/>
        </w:rPr>
        <w:t>3. Individual, team, and company applicants should complete only the sections applicable to them.</w:t>
      </w:r>
    </w:p>
    <w:p w14:paraId="56BED0C9">
      <w:pPr>
        <w:rPr>
          <w:rFonts w:hint="default" w:ascii="Times New Roman" w:hAnsi="Times New Roman" w:cs="Times New Roman"/>
        </w:rPr>
      </w:pPr>
      <w:r>
        <w:rPr>
          <w:rFonts w:hint="default" w:ascii="Times New Roman" w:hAnsi="Times New Roman" w:cs="Times New Roman"/>
        </w:rPr>
        <w:t>4. Accepted file formats for upload: PDF / JPG / PNG / MP4. Maximum size per file: 100 MB.</w:t>
      </w:r>
    </w:p>
    <w:p w14:paraId="6345DAA7">
      <w:pPr>
        <w:rPr>
          <w:rFonts w:hint="default" w:ascii="Times New Roman" w:hAnsi="Times New Roman" w:cs="Times New Roman"/>
        </w:rPr>
      </w:pPr>
      <w:r>
        <w:rPr>
          <w:rFonts w:hint="default" w:ascii="Times New Roman" w:hAnsi="Times New Roman" w:cs="Times New Roman"/>
        </w:rPr>
        <w:t>5. File naming conventions:</w:t>
      </w:r>
    </w:p>
    <w:p w14:paraId="04ECE651">
      <w:pPr>
        <w:rPr>
          <w:rFonts w:hint="default" w:ascii="Times New Roman" w:hAnsi="Times New Roman" w:cs="Times New Roman"/>
        </w:rPr>
      </w:pPr>
      <w:r>
        <w:rPr>
          <w:rFonts w:hint="default" w:ascii="Times New Roman" w:hAnsi="Times New Roman" w:cs="Times New Roman"/>
        </w:rPr>
        <w:t xml:space="preserve">  (1) Single file naming format: Track_Individual Name / Team Name_Work Title_File Type.</w:t>
      </w:r>
    </w:p>
    <w:p w14:paraId="05F45485">
      <w:pPr>
        <w:rPr>
          <w:rFonts w:hint="default" w:ascii="Times New Roman" w:hAnsi="Times New Roman" w:cs="Times New Roman"/>
        </w:rPr>
      </w:pPr>
      <w:r>
        <w:rPr>
          <w:rFonts w:hint="default" w:ascii="Times New Roman" w:hAnsi="Times New Roman" w:cs="Times New Roman"/>
        </w:rPr>
        <w:t xml:space="preserve">  (2) Compressed package naming format for overseas participants: Track_Individual Name / Team Name_Work Title.</w:t>
      </w:r>
    </w:p>
    <w:p w14:paraId="70F95BBE">
      <w:pPr>
        <w:rPr>
          <w:rFonts w:hint="default" w:ascii="Times New Roman" w:hAnsi="Times New Roman" w:cs="Times New Roman"/>
          <w:lang w:eastAsia="zh-CN"/>
        </w:rPr>
      </w:pPr>
      <w:r>
        <w:rPr>
          <w:rFonts w:hint="default" w:ascii="Times New Roman" w:hAnsi="Times New Roman" w:cs="Times New Roman"/>
        </w:rPr>
        <w:t xml:space="preserve">6. Submission method: Domestic participants </w:t>
      </w:r>
      <w:r>
        <w:rPr>
          <w:rFonts w:hint="default" w:ascii="Times New Roman" w:hAnsi="Times New Roman" w:cs="Times New Roman"/>
          <w:lang w:eastAsia="zh-CN"/>
        </w:rPr>
        <w:t xml:space="preserve">shall </w:t>
      </w:r>
      <w:r>
        <w:rPr>
          <w:rFonts w:hint="default" w:ascii="Times New Roman" w:hAnsi="Times New Roman" w:cs="Times New Roman"/>
        </w:rPr>
        <w:t>submit online via the official website. Overseas participants shall compress all files into a ZIP or RAR package, upload it to a file-sharing platform (such as Google Drive, Dropbox, OneDrive, WeTransfer, SwissTransfer, or other cloud storage services), generate a shareable download link accessible to the Competition Organizing Committee, and email the link to registration@szbafc.com.</w:t>
      </w:r>
    </w:p>
    <w:p w14:paraId="067E4A65">
      <w:pPr>
        <w:rPr>
          <w:rFonts w:hint="default" w:ascii="Times New Roman" w:hAnsi="Times New Roman" w:cs="Times New Roman"/>
        </w:rPr>
      </w:pPr>
      <w:r>
        <w:rPr>
          <w:rFonts w:hint="default" w:ascii="Times New Roman" w:hAnsi="Times New Roman" w:cs="Times New Roman"/>
          <w:lang w:val="zh-CN" w:eastAsia="zh-CN"/>
        </w:rPr>
        <w:t xml:space="preserve">7. </w:t>
      </w:r>
      <w:r>
        <w:rPr>
          <w:rFonts w:hint="default" w:ascii="Times New Roman" w:hAnsi="Times New Roman" w:cs="Times New Roman"/>
        </w:rPr>
        <w:t>For other enquiries, please contact: aifashion@szbafc.com.</w:t>
      </w:r>
    </w:p>
    <w:p w14:paraId="423FA927">
      <w:pPr>
        <w:rPr>
          <w:rFonts w:hint="default" w:ascii="Times New Roman" w:hAnsi="Times New Roman" w:cs="Times New Roman"/>
        </w:rPr>
      </w:pPr>
    </w:p>
    <w:p w14:paraId="60608C5E">
      <w:pPr>
        <w:pStyle w:val="4"/>
        <w:rPr>
          <w:rFonts w:hint="default" w:ascii="Times New Roman" w:hAnsi="Times New Roman" w:cs="Times New Roman"/>
        </w:rPr>
      </w:pPr>
      <w:r>
        <w:rPr>
          <w:rFonts w:hint="default" w:ascii="Times New Roman" w:hAnsi="Times New Roman" w:eastAsia="Arial" w:cs="Times New Roman"/>
          <w:sz w:val="24"/>
        </w:rPr>
        <w:t>Part I. Basic Information</w:t>
      </w:r>
    </w:p>
    <w:p w14:paraId="37A5AF6F">
      <w:pPr>
        <w:rPr>
          <w:rFonts w:hint="default" w:ascii="Times New Roman" w:hAnsi="Times New Roman" w:cs="Times New Roman"/>
        </w:rPr>
      </w:pPr>
      <w:r>
        <w:rPr>
          <w:rFonts w:hint="default" w:ascii="Times New Roman" w:hAnsi="Times New Roman" w:cs="Times New Roman"/>
        </w:rPr>
        <w:t>Applicant Type (</w:t>
      </w:r>
      <w:r>
        <w:rPr>
          <w:rFonts w:hint="default" w:ascii="Times New Roman" w:hAnsi="Times New Roman" w:cs="Times New Roman"/>
          <w:lang w:eastAsia="zh-CN"/>
        </w:rPr>
        <w:t>select</w:t>
      </w:r>
      <w:r>
        <w:rPr>
          <w:rFonts w:hint="default" w:ascii="Times New Roman" w:hAnsi="Times New Roman" w:cs="Times New Roman"/>
        </w:rPr>
        <w:t xml:space="preserve"> one):  ☐ Individual   ☐ Team (2–5 members)   ☐ Company</w:t>
      </w:r>
    </w:p>
    <w:p w14:paraId="06F92CCD">
      <w:pPr>
        <w:rPr>
          <w:rFonts w:hint="default" w:ascii="Times New Roman" w:hAnsi="Times New Roman" w:cs="Times New Roman"/>
        </w:rPr>
      </w:pPr>
    </w:p>
    <w:p w14:paraId="5C2A3D89">
      <w:pPr>
        <w:pStyle w:val="5"/>
        <w:rPr>
          <w:rFonts w:hint="default" w:ascii="Times New Roman" w:hAnsi="Times New Roman" w:cs="Times New Roman"/>
        </w:rPr>
      </w:pPr>
      <w:r>
        <w:rPr>
          <w:rFonts w:hint="default" w:ascii="Times New Roman" w:hAnsi="Times New Roman" w:eastAsia="Arial" w:cs="Times New Roman"/>
          <w:sz w:val="24"/>
        </w:rPr>
        <w:t>A. Individual Applicant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14:paraId="49C3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0" w:type="dxa"/>
            <w:vAlign w:val="center"/>
          </w:tcPr>
          <w:p w14:paraId="44911DF4">
            <w:pPr>
              <w:spacing w:after="0" w:line="240" w:lineRule="auto"/>
              <w:rPr>
                <w:rFonts w:hint="default" w:ascii="Times New Roman" w:hAnsi="Times New Roman" w:cs="Times New Roman"/>
              </w:rPr>
            </w:pPr>
            <w:r>
              <w:rPr>
                <w:rFonts w:hint="default" w:ascii="Times New Roman" w:hAnsi="Times New Roman" w:cs="Times New Roman"/>
                <w:b/>
              </w:rPr>
              <w:t>* Full Name</w:t>
            </w:r>
          </w:p>
        </w:tc>
        <w:tc>
          <w:tcPr>
            <w:tcW w:w="4320" w:type="dxa"/>
            <w:vAlign w:val="center"/>
          </w:tcPr>
          <w:p w14:paraId="1EAE103A">
            <w:pPr>
              <w:spacing w:after="0" w:line="240" w:lineRule="auto"/>
              <w:rPr>
                <w:rFonts w:hint="default" w:ascii="Times New Roman" w:hAnsi="Times New Roman" w:cs="Times New Roman"/>
              </w:rPr>
            </w:pPr>
          </w:p>
        </w:tc>
      </w:tr>
      <w:tr w14:paraId="24F7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25F1A282">
            <w:pPr>
              <w:spacing w:after="0" w:line="240" w:lineRule="auto"/>
              <w:rPr>
                <w:rFonts w:hint="default" w:ascii="Times New Roman" w:hAnsi="Times New Roman" w:cs="Times New Roman"/>
              </w:rPr>
            </w:pPr>
            <w:r>
              <w:rPr>
                <w:rFonts w:hint="default" w:ascii="Times New Roman" w:hAnsi="Times New Roman" w:cs="Times New Roman"/>
                <w:b/>
              </w:rPr>
              <w:t>* Nationality</w:t>
            </w:r>
          </w:p>
        </w:tc>
        <w:tc>
          <w:tcPr>
            <w:tcW w:w="4320" w:type="dxa"/>
            <w:vAlign w:val="center"/>
          </w:tcPr>
          <w:p w14:paraId="31E528A1">
            <w:pPr>
              <w:spacing w:after="0" w:line="240" w:lineRule="auto"/>
              <w:rPr>
                <w:rFonts w:hint="default" w:ascii="Times New Roman" w:hAnsi="Times New Roman" w:cs="Times New Roman"/>
              </w:rPr>
            </w:pPr>
          </w:p>
        </w:tc>
      </w:tr>
      <w:tr w14:paraId="1251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2E66914D">
            <w:pPr>
              <w:spacing w:after="0" w:line="240" w:lineRule="auto"/>
              <w:ind w:firstLine="110" w:firstLineChars="50"/>
              <w:rPr>
                <w:rFonts w:hint="default" w:ascii="Times New Roman" w:hAnsi="Times New Roman" w:cs="Times New Roman"/>
                <w:lang w:eastAsia="zh-CN"/>
              </w:rPr>
            </w:pPr>
            <w:r>
              <w:rPr>
                <w:rFonts w:hint="default" w:ascii="Times New Roman" w:hAnsi="Times New Roman" w:cs="Times New Roman"/>
                <w:b/>
              </w:rPr>
              <w:t>Gender(optional)</w:t>
            </w:r>
          </w:p>
        </w:tc>
        <w:tc>
          <w:tcPr>
            <w:tcW w:w="4320" w:type="dxa"/>
            <w:vAlign w:val="center"/>
          </w:tcPr>
          <w:p w14:paraId="753655E9">
            <w:pPr>
              <w:spacing w:after="0" w:line="240" w:lineRule="auto"/>
              <w:rPr>
                <w:rFonts w:hint="default" w:ascii="Times New Roman" w:hAnsi="Times New Roman" w:cs="Times New Roman"/>
              </w:rPr>
            </w:pPr>
          </w:p>
        </w:tc>
      </w:tr>
      <w:tr w14:paraId="5FB6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08A4D05F">
            <w:pPr>
              <w:spacing w:after="0" w:line="240" w:lineRule="auto"/>
              <w:rPr>
                <w:rFonts w:hint="default" w:ascii="Times New Roman" w:hAnsi="Times New Roman" w:cs="Times New Roman"/>
              </w:rPr>
            </w:pPr>
            <w:r>
              <w:rPr>
                <w:rFonts w:hint="default" w:ascii="Times New Roman" w:hAnsi="Times New Roman" w:cs="Times New Roman"/>
                <w:b/>
              </w:rPr>
              <w:t>* Date of Birth</w:t>
            </w:r>
          </w:p>
        </w:tc>
        <w:tc>
          <w:tcPr>
            <w:tcW w:w="4320" w:type="dxa"/>
            <w:vAlign w:val="center"/>
          </w:tcPr>
          <w:p w14:paraId="15D47FC1">
            <w:pPr>
              <w:spacing w:after="0" w:line="240" w:lineRule="auto"/>
              <w:rPr>
                <w:rFonts w:hint="default" w:ascii="Times New Roman" w:hAnsi="Times New Roman" w:cs="Times New Roman"/>
              </w:rPr>
            </w:pPr>
          </w:p>
        </w:tc>
      </w:tr>
      <w:tr w14:paraId="2585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67F8C46D">
            <w:pPr>
              <w:spacing w:after="0" w:line="240" w:lineRule="auto"/>
              <w:rPr>
                <w:rFonts w:hint="default" w:ascii="Times New Roman" w:hAnsi="Times New Roman" w:cs="Times New Roman"/>
              </w:rPr>
            </w:pPr>
            <w:r>
              <w:rPr>
                <w:rFonts w:hint="default" w:ascii="Times New Roman" w:hAnsi="Times New Roman" w:cs="Times New Roman"/>
                <w:b/>
              </w:rPr>
              <w:t>* Phone Number</w:t>
            </w:r>
          </w:p>
        </w:tc>
        <w:tc>
          <w:tcPr>
            <w:tcW w:w="4320" w:type="dxa"/>
            <w:vAlign w:val="center"/>
          </w:tcPr>
          <w:p w14:paraId="3CE91508">
            <w:pPr>
              <w:spacing w:after="0" w:line="240" w:lineRule="auto"/>
              <w:rPr>
                <w:rFonts w:hint="default" w:ascii="Times New Roman" w:hAnsi="Times New Roman" w:cs="Times New Roman"/>
              </w:rPr>
            </w:pPr>
          </w:p>
        </w:tc>
      </w:tr>
      <w:tr w14:paraId="636F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449FFAF3">
            <w:pPr>
              <w:spacing w:after="0" w:line="240" w:lineRule="auto"/>
              <w:rPr>
                <w:rFonts w:hint="default" w:ascii="Times New Roman" w:hAnsi="Times New Roman" w:cs="Times New Roman"/>
              </w:rPr>
            </w:pPr>
            <w:r>
              <w:rPr>
                <w:rFonts w:hint="default" w:ascii="Times New Roman" w:hAnsi="Times New Roman" w:cs="Times New Roman"/>
                <w:b/>
              </w:rPr>
              <w:t>* Email Address</w:t>
            </w:r>
          </w:p>
        </w:tc>
        <w:tc>
          <w:tcPr>
            <w:tcW w:w="4320" w:type="dxa"/>
            <w:vAlign w:val="center"/>
          </w:tcPr>
          <w:p w14:paraId="4F11A5AE">
            <w:pPr>
              <w:spacing w:after="0" w:line="240" w:lineRule="auto"/>
              <w:rPr>
                <w:rFonts w:hint="default" w:ascii="Times New Roman" w:hAnsi="Times New Roman" w:cs="Times New Roman"/>
              </w:rPr>
            </w:pPr>
          </w:p>
        </w:tc>
      </w:tr>
      <w:tr w14:paraId="6E07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4031C91B">
            <w:pPr>
              <w:spacing w:after="0" w:line="240" w:lineRule="auto"/>
              <w:rPr>
                <w:rFonts w:hint="default" w:ascii="Times New Roman" w:hAnsi="Times New Roman" w:cs="Times New Roman"/>
              </w:rPr>
            </w:pPr>
            <w:r>
              <w:rPr>
                <w:rFonts w:hint="default" w:ascii="Times New Roman" w:hAnsi="Times New Roman" w:cs="Times New Roman"/>
                <w:b/>
              </w:rPr>
              <w:t>* University / Company</w:t>
            </w:r>
          </w:p>
        </w:tc>
        <w:tc>
          <w:tcPr>
            <w:tcW w:w="4320" w:type="dxa"/>
            <w:vAlign w:val="center"/>
          </w:tcPr>
          <w:p w14:paraId="27BB28A6">
            <w:pPr>
              <w:spacing w:after="0" w:line="240" w:lineRule="auto"/>
              <w:rPr>
                <w:rFonts w:hint="default" w:ascii="Times New Roman" w:hAnsi="Times New Roman" w:cs="Times New Roman"/>
              </w:rPr>
            </w:pPr>
          </w:p>
        </w:tc>
      </w:tr>
      <w:tr w14:paraId="2946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6DD69995">
            <w:pPr>
              <w:spacing w:after="0" w:line="240" w:lineRule="auto"/>
              <w:rPr>
                <w:rFonts w:hint="default" w:ascii="Times New Roman" w:hAnsi="Times New Roman" w:cs="Times New Roman"/>
              </w:rPr>
            </w:pPr>
            <w:r>
              <w:rPr>
                <w:rFonts w:hint="default" w:ascii="Times New Roman" w:hAnsi="Times New Roman" w:cs="Times New Roman"/>
                <w:b/>
              </w:rPr>
              <w:t>* Major / Position</w:t>
            </w:r>
          </w:p>
        </w:tc>
        <w:tc>
          <w:tcPr>
            <w:tcW w:w="4320" w:type="dxa"/>
            <w:vAlign w:val="center"/>
          </w:tcPr>
          <w:p w14:paraId="2725435F">
            <w:pPr>
              <w:spacing w:after="0" w:line="240" w:lineRule="auto"/>
              <w:rPr>
                <w:rFonts w:hint="default" w:ascii="Times New Roman" w:hAnsi="Times New Roman" w:cs="Times New Roman"/>
              </w:rPr>
            </w:pPr>
          </w:p>
        </w:tc>
      </w:tr>
      <w:tr w14:paraId="3BE9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3EC88E96">
            <w:pPr>
              <w:spacing w:after="0" w:line="240" w:lineRule="auto"/>
              <w:rPr>
                <w:rFonts w:hint="default" w:ascii="Times New Roman" w:hAnsi="Times New Roman" w:cs="Times New Roman"/>
              </w:rPr>
            </w:pPr>
            <w:r>
              <w:rPr>
                <w:rFonts w:hint="default" w:ascii="Times New Roman" w:hAnsi="Times New Roman" w:cs="Times New Roman"/>
                <w:b/>
              </w:rPr>
              <w:t>* ID Document Type</w:t>
            </w:r>
          </w:p>
        </w:tc>
        <w:tc>
          <w:tcPr>
            <w:tcW w:w="4320" w:type="dxa"/>
            <w:vAlign w:val="center"/>
          </w:tcPr>
          <w:p w14:paraId="4D9B9259">
            <w:pPr>
              <w:spacing w:after="0" w:line="240" w:lineRule="auto"/>
              <w:rPr>
                <w:rFonts w:hint="default" w:ascii="Times New Roman" w:hAnsi="Times New Roman" w:cs="Times New Roman"/>
              </w:rPr>
            </w:pPr>
          </w:p>
        </w:tc>
      </w:tr>
      <w:tr w14:paraId="6928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12B66CBC">
            <w:pPr>
              <w:spacing w:after="0" w:line="240" w:lineRule="auto"/>
              <w:rPr>
                <w:rFonts w:hint="default" w:ascii="Times New Roman" w:hAnsi="Times New Roman" w:cs="Times New Roman"/>
              </w:rPr>
            </w:pPr>
            <w:r>
              <w:rPr>
                <w:rFonts w:hint="default" w:ascii="Times New Roman" w:hAnsi="Times New Roman" w:cs="Times New Roman"/>
                <w:b/>
              </w:rPr>
              <w:t>* ID Document Number</w:t>
            </w:r>
          </w:p>
        </w:tc>
        <w:tc>
          <w:tcPr>
            <w:tcW w:w="4320" w:type="dxa"/>
            <w:vAlign w:val="center"/>
          </w:tcPr>
          <w:p w14:paraId="23CAAE72">
            <w:pPr>
              <w:spacing w:after="0" w:line="240" w:lineRule="auto"/>
              <w:rPr>
                <w:rFonts w:hint="default" w:ascii="Times New Roman" w:hAnsi="Times New Roman" w:cs="Times New Roman"/>
              </w:rPr>
            </w:pPr>
          </w:p>
        </w:tc>
      </w:tr>
      <w:tr w14:paraId="760A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3BC1C00E">
            <w:pPr>
              <w:spacing w:after="0" w:line="240" w:lineRule="auto"/>
              <w:rPr>
                <w:rFonts w:hint="default" w:ascii="Times New Roman" w:hAnsi="Times New Roman" w:cs="Times New Roman"/>
              </w:rPr>
            </w:pPr>
            <w:r>
              <w:rPr>
                <w:rFonts w:hint="default" w:ascii="Times New Roman" w:hAnsi="Times New Roman" w:cs="Times New Roman"/>
                <w:b/>
              </w:rPr>
              <w:t>Mailing Address</w:t>
            </w:r>
          </w:p>
        </w:tc>
        <w:tc>
          <w:tcPr>
            <w:tcW w:w="4320" w:type="dxa"/>
            <w:vAlign w:val="center"/>
          </w:tcPr>
          <w:p w14:paraId="37EAEFA4">
            <w:pPr>
              <w:spacing w:after="0" w:line="240" w:lineRule="auto"/>
              <w:rPr>
                <w:rFonts w:hint="default" w:ascii="Times New Roman" w:hAnsi="Times New Roman" w:cs="Times New Roman"/>
              </w:rPr>
            </w:pPr>
          </w:p>
        </w:tc>
      </w:tr>
    </w:tbl>
    <w:p w14:paraId="7C06035A">
      <w:pPr>
        <w:rPr>
          <w:rFonts w:hint="default" w:ascii="Times New Roman" w:hAnsi="Times New Roman" w:cs="Times New Roman"/>
        </w:rPr>
      </w:pPr>
    </w:p>
    <w:p w14:paraId="72806785">
      <w:pPr>
        <w:pStyle w:val="5"/>
        <w:rPr>
          <w:rFonts w:hint="default" w:ascii="Times New Roman" w:hAnsi="Times New Roman" w:cs="Times New Roman"/>
        </w:rPr>
      </w:pPr>
      <w:r>
        <w:rPr>
          <w:rFonts w:hint="default" w:ascii="Times New Roman" w:hAnsi="Times New Roman" w:eastAsia="Arial" w:cs="Times New Roman"/>
          <w:sz w:val="24"/>
        </w:rPr>
        <w:t>B. Team Applicant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14:paraId="0554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61056BA1">
            <w:pPr>
              <w:spacing w:after="0" w:line="240" w:lineRule="auto"/>
              <w:rPr>
                <w:rFonts w:hint="default" w:ascii="Times New Roman" w:hAnsi="Times New Roman" w:cs="Times New Roman"/>
              </w:rPr>
            </w:pPr>
            <w:r>
              <w:rPr>
                <w:rFonts w:hint="default" w:ascii="Times New Roman" w:hAnsi="Times New Roman" w:cs="Times New Roman"/>
                <w:b/>
              </w:rPr>
              <w:t>* Team Name</w:t>
            </w:r>
          </w:p>
        </w:tc>
        <w:tc>
          <w:tcPr>
            <w:tcW w:w="4320" w:type="dxa"/>
            <w:vAlign w:val="center"/>
          </w:tcPr>
          <w:p w14:paraId="43186FB4">
            <w:pPr>
              <w:spacing w:after="0" w:line="240" w:lineRule="auto"/>
              <w:rPr>
                <w:rFonts w:hint="default" w:ascii="Times New Roman" w:hAnsi="Times New Roman" w:cs="Times New Roman"/>
              </w:rPr>
            </w:pPr>
          </w:p>
        </w:tc>
      </w:tr>
      <w:tr w14:paraId="7B30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0DF0A264">
            <w:pPr>
              <w:spacing w:after="0" w:line="240" w:lineRule="auto"/>
              <w:rPr>
                <w:rFonts w:hint="default" w:ascii="Times New Roman" w:hAnsi="Times New Roman" w:cs="Times New Roman"/>
              </w:rPr>
            </w:pPr>
            <w:r>
              <w:rPr>
                <w:rFonts w:hint="default" w:ascii="Times New Roman" w:hAnsi="Times New Roman" w:cs="Times New Roman"/>
                <w:b/>
              </w:rPr>
              <w:t>* Team Profile (maximum 100 words)</w:t>
            </w:r>
          </w:p>
        </w:tc>
        <w:tc>
          <w:tcPr>
            <w:tcW w:w="4320" w:type="dxa"/>
            <w:vAlign w:val="center"/>
          </w:tcPr>
          <w:p w14:paraId="6BA49D18">
            <w:pPr>
              <w:spacing w:after="0" w:line="240" w:lineRule="auto"/>
              <w:rPr>
                <w:rFonts w:hint="default" w:ascii="Times New Roman" w:hAnsi="Times New Roman" w:cs="Times New Roman"/>
              </w:rPr>
            </w:pPr>
          </w:p>
        </w:tc>
      </w:tr>
      <w:tr w14:paraId="799F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5ED7A1AF">
            <w:pPr>
              <w:spacing w:after="0" w:line="240" w:lineRule="auto"/>
              <w:rPr>
                <w:rFonts w:hint="default" w:ascii="Times New Roman" w:hAnsi="Times New Roman" w:cs="Times New Roman"/>
              </w:rPr>
            </w:pPr>
            <w:r>
              <w:rPr>
                <w:rFonts w:hint="default" w:ascii="Times New Roman" w:hAnsi="Times New Roman" w:cs="Times New Roman"/>
                <w:b/>
              </w:rPr>
              <w:t>* Number of Members</w:t>
            </w:r>
          </w:p>
        </w:tc>
        <w:tc>
          <w:tcPr>
            <w:tcW w:w="4320" w:type="dxa"/>
            <w:vAlign w:val="center"/>
          </w:tcPr>
          <w:p w14:paraId="4DC2C263">
            <w:pPr>
              <w:spacing w:after="0" w:line="240" w:lineRule="auto"/>
              <w:rPr>
                <w:rFonts w:hint="default" w:ascii="Times New Roman" w:hAnsi="Times New Roman" w:cs="Times New Roman"/>
              </w:rPr>
            </w:pPr>
          </w:p>
        </w:tc>
      </w:tr>
      <w:tr w14:paraId="4FDE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787608CC">
            <w:pPr>
              <w:spacing w:after="0" w:line="240" w:lineRule="auto"/>
              <w:rPr>
                <w:rFonts w:hint="default" w:ascii="Times New Roman" w:hAnsi="Times New Roman" w:cs="Times New Roman"/>
              </w:rPr>
            </w:pPr>
            <w:r>
              <w:rPr>
                <w:rFonts w:hint="default" w:ascii="Times New Roman" w:hAnsi="Times New Roman" w:cs="Times New Roman"/>
                <w:b/>
              </w:rPr>
              <w:t>* Team Leader’s Name</w:t>
            </w:r>
          </w:p>
        </w:tc>
        <w:tc>
          <w:tcPr>
            <w:tcW w:w="4320" w:type="dxa"/>
            <w:vAlign w:val="center"/>
          </w:tcPr>
          <w:p w14:paraId="58C6C57B">
            <w:pPr>
              <w:spacing w:after="0" w:line="240" w:lineRule="auto"/>
              <w:rPr>
                <w:rFonts w:hint="default" w:ascii="Times New Roman" w:hAnsi="Times New Roman" w:cs="Times New Roman"/>
              </w:rPr>
            </w:pPr>
          </w:p>
        </w:tc>
      </w:tr>
      <w:tr w14:paraId="6FB2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57E8F154">
            <w:pPr>
              <w:spacing w:after="0" w:line="240" w:lineRule="auto"/>
              <w:rPr>
                <w:rFonts w:hint="default" w:ascii="Times New Roman" w:hAnsi="Times New Roman" w:cs="Times New Roman"/>
              </w:rPr>
            </w:pPr>
            <w:r>
              <w:rPr>
                <w:rFonts w:hint="default" w:ascii="Times New Roman" w:hAnsi="Times New Roman" w:cs="Times New Roman"/>
                <w:b/>
              </w:rPr>
              <w:t>* Team Leader’s Phone</w:t>
            </w:r>
          </w:p>
        </w:tc>
        <w:tc>
          <w:tcPr>
            <w:tcW w:w="4320" w:type="dxa"/>
            <w:vAlign w:val="center"/>
          </w:tcPr>
          <w:p w14:paraId="27E52EC7">
            <w:pPr>
              <w:spacing w:after="0" w:line="240" w:lineRule="auto"/>
              <w:rPr>
                <w:rFonts w:hint="default" w:ascii="Times New Roman" w:hAnsi="Times New Roman" w:cs="Times New Roman"/>
              </w:rPr>
            </w:pPr>
          </w:p>
        </w:tc>
      </w:tr>
      <w:tr w14:paraId="2535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02273BA0">
            <w:pPr>
              <w:spacing w:after="0" w:line="240" w:lineRule="auto"/>
              <w:rPr>
                <w:rFonts w:hint="default" w:ascii="Times New Roman" w:hAnsi="Times New Roman" w:cs="Times New Roman"/>
              </w:rPr>
            </w:pPr>
            <w:r>
              <w:rPr>
                <w:rFonts w:hint="default" w:ascii="Times New Roman" w:hAnsi="Times New Roman" w:cs="Times New Roman"/>
                <w:b/>
              </w:rPr>
              <w:t>* Team Leader’s Email</w:t>
            </w:r>
          </w:p>
        </w:tc>
        <w:tc>
          <w:tcPr>
            <w:tcW w:w="4320" w:type="dxa"/>
            <w:vAlign w:val="center"/>
          </w:tcPr>
          <w:p w14:paraId="75A0AD9A">
            <w:pPr>
              <w:spacing w:after="0" w:line="240" w:lineRule="auto"/>
              <w:rPr>
                <w:rFonts w:hint="default" w:ascii="Times New Roman" w:hAnsi="Times New Roman" w:cs="Times New Roman"/>
              </w:rPr>
            </w:pPr>
          </w:p>
        </w:tc>
      </w:tr>
      <w:tr w14:paraId="7009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3E9017D9">
            <w:pPr>
              <w:spacing w:after="0" w:line="240" w:lineRule="auto"/>
              <w:rPr>
                <w:rFonts w:hint="default" w:ascii="Times New Roman" w:hAnsi="Times New Roman" w:cs="Times New Roman"/>
              </w:rPr>
            </w:pPr>
            <w:r>
              <w:rPr>
                <w:rFonts w:hint="default" w:ascii="Times New Roman" w:hAnsi="Times New Roman" w:cs="Times New Roman"/>
                <w:b/>
              </w:rPr>
              <w:t>* Team Leader’s ID Document Type</w:t>
            </w:r>
          </w:p>
        </w:tc>
        <w:tc>
          <w:tcPr>
            <w:tcW w:w="4320" w:type="dxa"/>
            <w:vAlign w:val="center"/>
          </w:tcPr>
          <w:p w14:paraId="18733155">
            <w:pPr>
              <w:spacing w:after="0" w:line="240" w:lineRule="auto"/>
              <w:rPr>
                <w:rFonts w:hint="default" w:ascii="Times New Roman" w:hAnsi="Times New Roman" w:cs="Times New Roman"/>
              </w:rPr>
            </w:pPr>
          </w:p>
        </w:tc>
      </w:tr>
      <w:tr w14:paraId="687B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0EDD33B4">
            <w:pPr>
              <w:spacing w:after="0" w:line="240" w:lineRule="auto"/>
              <w:rPr>
                <w:rFonts w:hint="default" w:ascii="Times New Roman" w:hAnsi="Times New Roman" w:cs="Times New Roman"/>
              </w:rPr>
            </w:pPr>
            <w:r>
              <w:rPr>
                <w:rFonts w:hint="default" w:ascii="Times New Roman" w:hAnsi="Times New Roman" w:cs="Times New Roman"/>
                <w:b/>
              </w:rPr>
              <w:t>* Team Leader’s ID Document Number</w:t>
            </w:r>
          </w:p>
        </w:tc>
        <w:tc>
          <w:tcPr>
            <w:tcW w:w="4320" w:type="dxa"/>
            <w:vAlign w:val="center"/>
          </w:tcPr>
          <w:p w14:paraId="45F6946E">
            <w:pPr>
              <w:spacing w:after="0" w:line="240" w:lineRule="auto"/>
              <w:rPr>
                <w:rFonts w:hint="default" w:ascii="Times New Roman" w:hAnsi="Times New Roman" w:cs="Times New Roman"/>
              </w:rPr>
            </w:pPr>
          </w:p>
        </w:tc>
      </w:tr>
    </w:tbl>
    <w:p w14:paraId="1AB4F636">
      <w:pPr>
        <w:rPr>
          <w:rFonts w:hint="default" w:ascii="Times New Roman" w:hAnsi="Times New Roman" w:cs="Times New Roman"/>
        </w:rPr>
      </w:pPr>
    </w:p>
    <w:p w14:paraId="1345A409">
      <w:pPr>
        <w:rPr>
          <w:rFonts w:hint="default" w:ascii="Times New Roman" w:hAnsi="Times New Roman" w:cs="Times New Roman"/>
        </w:rPr>
      </w:pPr>
      <w:r>
        <w:rPr>
          <w:rFonts w:hint="default" w:ascii="Times New Roman" w:hAnsi="Times New Roman" w:cs="Times New Roman"/>
          <w:b/>
        </w:rPr>
        <w:t>* Team Member List: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2160"/>
        <w:gridCol w:w="2160"/>
        <w:gridCol w:w="2160"/>
      </w:tblGrid>
      <w:tr w14:paraId="7DD0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vAlign w:val="center"/>
          </w:tcPr>
          <w:p w14:paraId="0031282A">
            <w:pPr>
              <w:spacing w:after="0" w:line="240" w:lineRule="auto"/>
              <w:rPr>
                <w:rFonts w:hint="default" w:ascii="Times New Roman" w:hAnsi="Times New Roman" w:cs="Times New Roman"/>
              </w:rPr>
            </w:pPr>
            <w:r>
              <w:rPr>
                <w:rFonts w:hint="default" w:ascii="Times New Roman" w:hAnsi="Times New Roman" w:cs="Times New Roman"/>
                <w:b/>
              </w:rPr>
              <w:t>Name</w:t>
            </w:r>
          </w:p>
        </w:tc>
        <w:tc>
          <w:tcPr>
            <w:tcW w:w="2160" w:type="dxa"/>
            <w:vAlign w:val="center"/>
          </w:tcPr>
          <w:p w14:paraId="673989D5">
            <w:pPr>
              <w:spacing w:after="0" w:line="240" w:lineRule="auto"/>
              <w:rPr>
                <w:rFonts w:hint="default" w:ascii="Times New Roman" w:hAnsi="Times New Roman" w:cs="Times New Roman"/>
              </w:rPr>
            </w:pPr>
            <w:r>
              <w:rPr>
                <w:rFonts w:hint="default" w:ascii="Times New Roman" w:hAnsi="Times New Roman" w:cs="Times New Roman"/>
                <w:b/>
              </w:rPr>
              <w:t>Role in Team</w:t>
            </w:r>
          </w:p>
        </w:tc>
        <w:tc>
          <w:tcPr>
            <w:tcW w:w="2160" w:type="dxa"/>
            <w:vAlign w:val="center"/>
          </w:tcPr>
          <w:p w14:paraId="5B53CA5B">
            <w:pPr>
              <w:spacing w:after="0" w:line="240" w:lineRule="auto"/>
              <w:rPr>
                <w:rFonts w:hint="default" w:ascii="Times New Roman" w:hAnsi="Times New Roman" w:cs="Times New Roman"/>
              </w:rPr>
            </w:pPr>
            <w:r>
              <w:rPr>
                <w:rFonts w:hint="default" w:ascii="Times New Roman" w:hAnsi="Times New Roman" w:cs="Times New Roman"/>
                <w:b/>
              </w:rPr>
              <w:t>Phone Number</w:t>
            </w:r>
          </w:p>
        </w:tc>
        <w:tc>
          <w:tcPr>
            <w:tcW w:w="2160" w:type="dxa"/>
            <w:vAlign w:val="center"/>
          </w:tcPr>
          <w:p w14:paraId="37CA1BB7">
            <w:pPr>
              <w:spacing w:after="0" w:line="240" w:lineRule="auto"/>
              <w:rPr>
                <w:rFonts w:hint="default" w:ascii="Times New Roman" w:hAnsi="Times New Roman" w:cs="Times New Roman"/>
              </w:rPr>
            </w:pPr>
            <w:r>
              <w:rPr>
                <w:rFonts w:hint="default" w:ascii="Times New Roman" w:hAnsi="Times New Roman" w:cs="Times New Roman"/>
                <w:b/>
              </w:rPr>
              <w:t>University / Company</w:t>
            </w:r>
          </w:p>
        </w:tc>
      </w:tr>
      <w:tr w14:paraId="7715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vAlign w:val="center"/>
          </w:tcPr>
          <w:p w14:paraId="3656B6F1">
            <w:pPr>
              <w:spacing w:after="0" w:line="240" w:lineRule="auto"/>
              <w:rPr>
                <w:rFonts w:hint="default" w:ascii="Times New Roman" w:hAnsi="Times New Roman" w:cs="Times New Roman"/>
              </w:rPr>
            </w:pPr>
          </w:p>
        </w:tc>
        <w:tc>
          <w:tcPr>
            <w:tcW w:w="2160" w:type="dxa"/>
            <w:vAlign w:val="center"/>
          </w:tcPr>
          <w:p w14:paraId="50291E8C">
            <w:pPr>
              <w:spacing w:after="0" w:line="240" w:lineRule="auto"/>
              <w:rPr>
                <w:rFonts w:hint="default" w:ascii="Times New Roman" w:hAnsi="Times New Roman" w:cs="Times New Roman"/>
              </w:rPr>
            </w:pPr>
          </w:p>
        </w:tc>
        <w:tc>
          <w:tcPr>
            <w:tcW w:w="2160" w:type="dxa"/>
            <w:vAlign w:val="center"/>
          </w:tcPr>
          <w:p w14:paraId="1EA6EA23">
            <w:pPr>
              <w:spacing w:after="0" w:line="240" w:lineRule="auto"/>
              <w:rPr>
                <w:rFonts w:hint="default" w:ascii="Times New Roman" w:hAnsi="Times New Roman" w:cs="Times New Roman"/>
              </w:rPr>
            </w:pPr>
          </w:p>
        </w:tc>
        <w:tc>
          <w:tcPr>
            <w:tcW w:w="2160" w:type="dxa"/>
            <w:vAlign w:val="center"/>
          </w:tcPr>
          <w:p w14:paraId="3DBC691A">
            <w:pPr>
              <w:spacing w:after="0" w:line="240" w:lineRule="auto"/>
              <w:rPr>
                <w:rFonts w:hint="default" w:ascii="Times New Roman" w:hAnsi="Times New Roman" w:cs="Times New Roman"/>
              </w:rPr>
            </w:pPr>
          </w:p>
        </w:tc>
      </w:tr>
      <w:tr w14:paraId="203D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vAlign w:val="center"/>
          </w:tcPr>
          <w:p w14:paraId="1CF5006E">
            <w:pPr>
              <w:spacing w:after="0" w:line="240" w:lineRule="auto"/>
              <w:rPr>
                <w:rFonts w:hint="default" w:ascii="Times New Roman" w:hAnsi="Times New Roman" w:cs="Times New Roman"/>
              </w:rPr>
            </w:pPr>
          </w:p>
        </w:tc>
        <w:tc>
          <w:tcPr>
            <w:tcW w:w="2160" w:type="dxa"/>
            <w:vAlign w:val="center"/>
          </w:tcPr>
          <w:p w14:paraId="1ED228B7">
            <w:pPr>
              <w:spacing w:after="0" w:line="240" w:lineRule="auto"/>
              <w:rPr>
                <w:rFonts w:hint="default" w:ascii="Times New Roman" w:hAnsi="Times New Roman" w:cs="Times New Roman"/>
              </w:rPr>
            </w:pPr>
          </w:p>
        </w:tc>
        <w:tc>
          <w:tcPr>
            <w:tcW w:w="2160" w:type="dxa"/>
            <w:vAlign w:val="center"/>
          </w:tcPr>
          <w:p w14:paraId="15EBF664">
            <w:pPr>
              <w:spacing w:after="0" w:line="240" w:lineRule="auto"/>
              <w:rPr>
                <w:rFonts w:hint="default" w:ascii="Times New Roman" w:hAnsi="Times New Roman" w:cs="Times New Roman"/>
              </w:rPr>
            </w:pPr>
          </w:p>
        </w:tc>
        <w:tc>
          <w:tcPr>
            <w:tcW w:w="2160" w:type="dxa"/>
            <w:vAlign w:val="center"/>
          </w:tcPr>
          <w:p w14:paraId="67F21419">
            <w:pPr>
              <w:spacing w:after="0" w:line="240" w:lineRule="auto"/>
              <w:rPr>
                <w:rFonts w:hint="default" w:ascii="Times New Roman" w:hAnsi="Times New Roman" w:cs="Times New Roman"/>
              </w:rPr>
            </w:pPr>
          </w:p>
        </w:tc>
      </w:tr>
      <w:tr w14:paraId="2456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vAlign w:val="center"/>
          </w:tcPr>
          <w:p w14:paraId="0D301F4E">
            <w:pPr>
              <w:spacing w:after="0" w:line="240" w:lineRule="auto"/>
              <w:rPr>
                <w:rFonts w:hint="default" w:ascii="Times New Roman" w:hAnsi="Times New Roman" w:cs="Times New Roman"/>
              </w:rPr>
            </w:pPr>
          </w:p>
        </w:tc>
        <w:tc>
          <w:tcPr>
            <w:tcW w:w="2160" w:type="dxa"/>
            <w:vAlign w:val="center"/>
          </w:tcPr>
          <w:p w14:paraId="502AF842">
            <w:pPr>
              <w:spacing w:after="0" w:line="240" w:lineRule="auto"/>
              <w:rPr>
                <w:rFonts w:hint="default" w:ascii="Times New Roman" w:hAnsi="Times New Roman" w:cs="Times New Roman"/>
              </w:rPr>
            </w:pPr>
          </w:p>
        </w:tc>
        <w:tc>
          <w:tcPr>
            <w:tcW w:w="2160" w:type="dxa"/>
            <w:vAlign w:val="center"/>
          </w:tcPr>
          <w:p w14:paraId="75BE0412">
            <w:pPr>
              <w:spacing w:after="0" w:line="240" w:lineRule="auto"/>
              <w:rPr>
                <w:rFonts w:hint="default" w:ascii="Times New Roman" w:hAnsi="Times New Roman" w:cs="Times New Roman"/>
              </w:rPr>
            </w:pPr>
          </w:p>
        </w:tc>
        <w:tc>
          <w:tcPr>
            <w:tcW w:w="2160" w:type="dxa"/>
            <w:vAlign w:val="center"/>
          </w:tcPr>
          <w:p w14:paraId="744AAF0B">
            <w:pPr>
              <w:spacing w:after="0" w:line="240" w:lineRule="auto"/>
              <w:rPr>
                <w:rFonts w:hint="default" w:ascii="Times New Roman" w:hAnsi="Times New Roman" w:cs="Times New Roman"/>
              </w:rPr>
            </w:pPr>
          </w:p>
        </w:tc>
      </w:tr>
      <w:tr w14:paraId="3F76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vAlign w:val="center"/>
          </w:tcPr>
          <w:p w14:paraId="00418EF8">
            <w:pPr>
              <w:spacing w:after="0" w:line="240" w:lineRule="auto"/>
              <w:rPr>
                <w:rFonts w:hint="default" w:ascii="Times New Roman" w:hAnsi="Times New Roman" w:cs="Times New Roman"/>
              </w:rPr>
            </w:pPr>
          </w:p>
        </w:tc>
        <w:tc>
          <w:tcPr>
            <w:tcW w:w="2160" w:type="dxa"/>
            <w:vAlign w:val="center"/>
          </w:tcPr>
          <w:p w14:paraId="23DBD8F7">
            <w:pPr>
              <w:spacing w:after="0" w:line="240" w:lineRule="auto"/>
              <w:rPr>
                <w:rFonts w:hint="default" w:ascii="Times New Roman" w:hAnsi="Times New Roman" w:cs="Times New Roman"/>
              </w:rPr>
            </w:pPr>
          </w:p>
        </w:tc>
        <w:tc>
          <w:tcPr>
            <w:tcW w:w="2160" w:type="dxa"/>
            <w:vAlign w:val="center"/>
          </w:tcPr>
          <w:p w14:paraId="67E1D2C1">
            <w:pPr>
              <w:spacing w:after="0" w:line="240" w:lineRule="auto"/>
              <w:rPr>
                <w:rFonts w:hint="default" w:ascii="Times New Roman" w:hAnsi="Times New Roman" w:cs="Times New Roman"/>
              </w:rPr>
            </w:pPr>
          </w:p>
        </w:tc>
        <w:tc>
          <w:tcPr>
            <w:tcW w:w="2160" w:type="dxa"/>
            <w:vAlign w:val="center"/>
          </w:tcPr>
          <w:p w14:paraId="380207CB">
            <w:pPr>
              <w:spacing w:after="0" w:line="240" w:lineRule="auto"/>
              <w:rPr>
                <w:rFonts w:hint="default" w:ascii="Times New Roman" w:hAnsi="Times New Roman" w:cs="Times New Roman"/>
              </w:rPr>
            </w:pPr>
          </w:p>
        </w:tc>
      </w:tr>
      <w:tr w14:paraId="0DB2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vAlign w:val="center"/>
          </w:tcPr>
          <w:p w14:paraId="05983ADC">
            <w:pPr>
              <w:spacing w:after="0" w:line="240" w:lineRule="auto"/>
              <w:rPr>
                <w:rFonts w:hint="default" w:ascii="Times New Roman" w:hAnsi="Times New Roman" w:cs="Times New Roman"/>
              </w:rPr>
            </w:pPr>
          </w:p>
        </w:tc>
        <w:tc>
          <w:tcPr>
            <w:tcW w:w="2160" w:type="dxa"/>
            <w:vAlign w:val="center"/>
          </w:tcPr>
          <w:p w14:paraId="5D8ADEE6">
            <w:pPr>
              <w:spacing w:after="0" w:line="240" w:lineRule="auto"/>
              <w:rPr>
                <w:rFonts w:hint="default" w:ascii="Times New Roman" w:hAnsi="Times New Roman" w:cs="Times New Roman"/>
              </w:rPr>
            </w:pPr>
          </w:p>
        </w:tc>
        <w:tc>
          <w:tcPr>
            <w:tcW w:w="2160" w:type="dxa"/>
            <w:vAlign w:val="center"/>
          </w:tcPr>
          <w:p w14:paraId="51B08C7C">
            <w:pPr>
              <w:spacing w:after="0" w:line="240" w:lineRule="auto"/>
              <w:rPr>
                <w:rFonts w:hint="default" w:ascii="Times New Roman" w:hAnsi="Times New Roman" w:cs="Times New Roman"/>
              </w:rPr>
            </w:pPr>
          </w:p>
        </w:tc>
        <w:tc>
          <w:tcPr>
            <w:tcW w:w="2160" w:type="dxa"/>
            <w:vAlign w:val="center"/>
          </w:tcPr>
          <w:p w14:paraId="0B77E8C3">
            <w:pPr>
              <w:spacing w:after="0" w:line="240" w:lineRule="auto"/>
              <w:rPr>
                <w:rFonts w:hint="default" w:ascii="Times New Roman" w:hAnsi="Times New Roman" w:cs="Times New Roman"/>
              </w:rPr>
            </w:pPr>
          </w:p>
        </w:tc>
      </w:tr>
      <w:tr w14:paraId="7EE1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vAlign w:val="center"/>
          </w:tcPr>
          <w:p w14:paraId="0AC015FB">
            <w:pPr>
              <w:spacing w:after="0" w:line="240" w:lineRule="auto"/>
              <w:rPr>
                <w:rFonts w:hint="default" w:ascii="Times New Roman" w:hAnsi="Times New Roman" w:cs="Times New Roman"/>
              </w:rPr>
            </w:pPr>
          </w:p>
        </w:tc>
        <w:tc>
          <w:tcPr>
            <w:tcW w:w="2160" w:type="dxa"/>
            <w:vAlign w:val="center"/>
          </w:tcPr>
          <w:p w14:paraId="410EBEFB">
            <w:pPr>
              <w:spacing w:after="0" w:line="240" w:lineRule="auto"/>
              <w:rPr>
                <w:rFonts w:hint="default" w:ascii="Times New Roman" w:hAnsi="Times New Roman" w:cs="Times New Roman"/>
              </w:rPr>
            </w:pPr>
          </w:p>
        </w:tc>
        <w:tc>
          <w:tcPr>
            <w:tcW w:w="2160" w:type="dxa"/>
            <w:vAlign w:val="center"/>
          </w:tcPr>
          <w:p w14:paraId="177B7E95">
            <w:pPr>
              <w:spacing w:after="0" w:line="240" w:lineRule="auto"/>
              <w:rPr>
                <w:rFonts w:hint="default" w:ascii="Times New Roman" w:hAnsi="Times New Roman" w:cs="Times New Roman"/>
              </w:rPr>
            </w:pPr>
          </w:p>
        </w:tc>
        <w:tc>
          <w:tcPr>
            <w:tcW w:w="2160" w:type="dxa"/>
            <w:vAlign w:val="center"/>
          </w:tcPr>
          <w:p w14:paraId="48FEB264">
            <w:pPr>
              <w:spacing w:after="0" w:line="240" w:lineRule="auto"/>
              <w:rPr>
                <w:rFonts w:hint="default" w:ascii="Times New Roman" w:hAnsi="Times New Roman" w:cs="Times New Roman"/>
              </w:rPr>
            </w:pPr>
          </w:p>
        </w:tc>
      </w:tr>
    </w:tbl>
    <w:p w14:paraId="1EC9BBD8">
      <w:pPr>
        <w:rPr>
          <w:rFonts w:hint="default" w:ascii="Times New Roman" w:hAnsi="Times New Roman" w:cs="Times New Roman"/>
        </w:rPr>
      </w:pPr>
    </w:p>
    <w:p w14:paraId="73E3DCC2">
      <w:pPr>
        <w:pStyle w:val="5"/>
        <w:rPr>
          <w:rFonts w:hint="default" w:ascii="Times New Roman" w:hAnsi="Times New Roman" w:cs="Times New Roman"/>
        </w:rPr>
      </w:pPr>
      <w:bookmarkStart w:id="0" w:name="OLE_LINK14"/>
      <w:bookmarkStart w:id="1" w:name="OLE_LINK13"/>
      <w:r>
        <w:rPr>
          <w:rFonts w:hint="default" w:ascii="Times New Roman" w:hAnsi="Times New Roman" w:eastAsia="Arial" w:cs="Times New Roman"/>
          <w:sz w:val="24"/>
        </w:rPr>
        <w:t>C. Company Applicant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14:paraId="53F7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1F8AAB95">
            <w:pPr>
              <w:spacing w:after="0" w:line="240" w:lineRule="auto"/>
              <w:rPr>
                <w:rFonts w:hint="default" w:ascii="Times New Roman" w:hAnsi="Times New Roman" w:cs="Times New Roman"/>
              </w:rPr>
            </w:pPr>
            <w:r>
              <w:rPr>
                <w:rFonts w:hint="default" w:ascii="Times New Roman" w:hAnsi="Times New Roman" w:cs="Times New Roman"/>
                <w:b/>
              </w:rPr>
              <w:t>* Company Name</w:t>
            </w:r>
          </w:p>
        </w:tc>
        <w:tc>
          <w:tcPr>
            <w:tcW w:w="4320" w:type="dxa"/>
            <w:vAlign w:val="center"/>
          </w:tcPr>
          <w:p w14:paraId="35101461">
            <w:pPr>
              <w:spacing w:after="0" w:line="240" w:lineRule="auto"/>
              <w:rPr>
                <w:rFonts w:hint="default" w:ascii="Times New Roman" w:hAnsi="Times New Roman" w:cs="Times New Roman"/>
              </w:rPr>
            </w:pPr>
          </w:p>
        </w:tc>
      </w:tr>
      <w:tr w14:paraId="3FD0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605415AE">
            <w:pPr>
              <w:spacing w:after="0" w:line="240" w:lineRule="auto"/>
              <w:rPr>
                <w:rFonts w:hint="default" w:ascii="Times New Roman" w:hAnsi="Times New Roman" w:cs="Times New Roman"/>
              </w:rPr>
            </w:pPr>
            <w:r>
              <w:rPr>
                <w:rFonts w:hint="default" w:ascii="Times New Roman" w:hAnsi="Times New Roman" w:cs="Times New Roman"/>
                <w:b/>
              </w:rPr>
              <w:t>* Registration Number / Unified Social Credit Code</w:t>
            </w:r>
          </w:p>
        </w:tc>
        <w:tc>
          <w:tcPr>
            <w:tcW w:w="4320" w:type="dxa"/>
            <w:vAlign w:val="center"/>
          </w:tcPr>
          <w:p w14:paraId="50F34724">
            <w:pPr>
              <w:spacing w:after="0" w:line="240" w:lineRule="auto"/>
              <w:rPr>
                <w:rFonts w:hint="default" w:ascii="Times New Roman" w:hAnsi="Times New Roman" w:cs="Times New Roman"/>
              </w:rPr>
            </w:pPr>
          </w:p>
        </w:tc>
      </w:tr>
      <w:tr w14:paraId="2966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3C2817CD">
            <w:pPr>
              <w:spacing w:after="0" w:line="240" w:lineRule="auto"/>
              <w:rPr>
                <w:rFonts w:hint="default" w:ascii="Times New Roman" w:hAnsi="Times New Roman" w:cs="Times New Roman"/>
              </w:rPr>
            </w:pPr>
            <w:r>
              <w:rPr>
                <w:rFonts w:hint="default" w:ascii="Times New Roman" w:hAnsi="Times New Roman" w:cs="Times New Roman"/>
                <w:b/>
              </w:rPr>
              <w:t>* Registered Address</w:t>
            </w:r>
          </w:p>
        </w:tc>
        <w:tc>
          <w:tcPr>
            <w:tcW w:w="4320" w:type="dxa"/>
            <w:vAlign w:val="center"/>
          </w:tcPr>
          <w:p w14:paraId="0A2ED404">
            <w:pPr>
              <w:spacing w:after="0" w:line="240" w:lineRule="auto"/>
              <w:rPr>
                <w:rFonts w:hint="default" w:ascii="Times New Roman" w:hAnsi="Times New Roman" w:cs="Times New Roman"/>
              </w:rPr>
            </w:pPr>
          </w:p>
        </w:tc>
      </w:tr>
      <w:tr w14:paraId="73B2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3217A10B">
            <w:pPr>
              <w:spacing w:after="0" w:line="240" w:lineRule="auto"/>
              <w:rPr>
                <w:rFonts w:hint="default" w:ascii="Times New Roman" w:hAnsi="Times New Roman" w:cs="Times New Roman"/>
              </w:rPr>
            </w:pPr>
            <w:r>
              <w:rPr>
                <w:rFonts w:hint="default" w:ascii="Times New Roman" w:hAnsi="Times New Roman" w:cs="Times New Roman"/>
                <w:b/>
              </w:rPr>
              <w:t>* Date of Establishment</w:t>
            </w:r>
          </w:p>
        </w:tc>
        <w:tc>
          <w:tcPr>
            <w:tcW w:w="4320" w:type="dxa"/>
            <w:vAlign w:val="center"/>
          </w:tcPr>
          <w:p w14:paraId="5D55CE5F">
            <w:pPr>
              <w:spacing w:after="0" w:line="240" w:lineRule="auto"/>
              <w:rPr>
                <w:rFonts w:hint="default" w:ascii="Times New Roman" w:hAnsi="Times New Roman" w:cs="Times New Roman"/>
              </w:rPr>
            </w:pPr>
          </w:p>
        </w:tc>
      </w:tr>
      <w:tr w14:paraId="738E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3AF141DC">
            <w:pPr>
              <w:spacing w:after="0" w:line="240" w:lineRule="auto"/>
              <w:rPr>
                <w:rFonts w:hint="default" w:ascii="Times New Roman" w:hAnsi="Times New Roman" w:cs="Times New Roman"/>
              </w:rPr>
            </w:pPr>
            <w:r>
              <w:rPr>
                <w:rFonts w:hint="default" w:ascii="Times New Roman" w:hAnsi="Times New Roman" w:cs="Times New Roman"/>
                <w:b/>
              </w:rPr>
              <w:t>* Company Size</w:t>
            </w:r>
          </w:p>
        </w:tc>
        <w:tc>
          <w:tcPr>
            <w:tcW w:w="4320" w:type="dxa"/>
            <w:vAlign w:val="center"/>
          </w:tcPr>
          <w:p w14:paraId="5DA248E7">
            <w:pPr>
              <w:spacing w:after="0" w:line="240" w:lineRule="auto"/>
              <w:rPr>
                <w:rFonts w:hint="default" w:ascii="Times New Roman" w:hAnsi="Times New Roman" w:cs="Times New Roman"/>
              </w:rPr>
            </w:pPr>
            <w:r>
              <w:rPr>
                <w:rFonts w:hint="default" w:ascii="Times New Roman" w:hAnsi="Times New Roman" w:cs="Times New Roman"/>
              </w:rPr>
              <w:t>☐ 1–10   ☐ 11–50   ☐ 51–200   ☐ 200+</w:t>
            </w:r>
          </w:p>
        </w:tc>
      </w:tr>
      <w:tr w14:paraId="7927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257EA775">
            <w:pPr>
              <w:spacing w:after="0" w:line="240" w:lineRule="auto"/>
              <w:rPr>
                <w:rFonts w:hint="default" w:ascii="Times New Roman" w:hAnsi="Times New Roman" w:cs="Times New Roman"/>
              </w:rPr>
            </w:pPr>
            <w:r>
              <w:rPr>
                <w:rFonts w:hint="default" w:ascii="Times New Roman" w:hAnsi="Times New Roman" w:cs="Times New Roman"/>
                <w:b/>
              </w:rPr>
              <w:t>* Industry Sector</w:t>
            </w:r>
          </w:p>
        </w:tc>
        <w:tc>
          <w:tcPr>
            <w:tcW w:w="4320" w:type="dxa"/>
            <w:vAlign w:val="center"/>
          </w:tcPr>
          <w:p w14:paraId="0D1FDE3A">
            <w:pPr>
              <w:spacing w:after="0" w:line="240" w:lineRule="auto"/>
              <w:rPr>
                <w:rFonts w:hint="default" w:ascii="Times New Roman" w:hAnsi="Times New Roman" w:cs="Times New Roman"/>
              </w:rPr>
            </w:pPr>
          </w:p>
        </w:tc>
      </w:tr>
      <w:tr w14:paraId="5578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77A3D498">
            <w:pPr>
              <w:spacing w:after="0" w:line="240" w:lineRule="auto"/>
              <w:rPr>
                <w:rFonts w:hint="default" w:ascii="Times New Roman" w:hAnsi="Times New Roman" w:cs="Times New Roman"/>
              </w:rPr>
            </w:pPr>
            <w:r>
              <w:rPr>
                <w:rFonts w:hint="default" w:ascii="Times New Roman" w:hAnsi="Times New Roman" w:cs="Times New Roman"/>
                <w:b/>
              </w:rPr>
              <w:t>* Legal Representative’s Name</w:t>
            </w:r>
          </w:p>
        </w:tc>
        <w:tc>
          <w:tcPr>
            <w:tcW w:w="4320" w:type="dxa"/>
            <w:vAlign w:val="center"/>
          </w:tcPr>
          <w:p w14:paraId="3733DE86">
            <w:pPr>
              <w:spacing w:after="0" w:line="240" w:lineRule="auto"/>
              <w:rPr>
                <w:rFonts w:hint="default" w:ascii="Times New Roman" w:hAnsi="Times New Roman" w:cs="Times New Roman"/>
              </w:rPr>
            </w:pPr>
          </w:p>
        </w:tc>
      </w:tr>
      <w:tr w14:paraId="0923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275304E6">
            <w:pPr>
              <w:spacing w:after="0" w:line="240" w:lineRule="auto"/>
              <w:rPr>
                <w:rFonts w:hint="default" w:ascii="Times New Roman" w:hAnsi="Times New Roman" w:cs="Times New Roman"/>
              </w:rPr>
            </w:pPr>
            <w:r>
              <w:rPr>
                <w:rFonts w:hint="default" w:ascii="Times New Roman" w:hAnsi="Times New Roman" w:cs="Times New Roman"/>
                <w:b/>
              </w:rPr>
              <w:t>* Contact Person’s Name</w:t>
            </w:r>
          </w:p>
        </w:tc>
        <w:tc>
          <w:tcPr>
            <w:tcW w:w="4320" w:type="dxa"/>
            <w:vAlign w:val="center"/>
          </w:tcPr>
          <w:p w14:paraId="4E27D9A2">
            <w:pPr>
              <w:spacing w:after="0" w:line="240" w:lineRule="auto"/>
              <w:rPr>
                <w:rFonts w:hint="default" w:ascii="Times New Roman" w:hAnsi="Times New Roman" w:cs="Times New Roman"/>
              </w:rPr>
            </w:pPr>
          </w:p>
        </w:tc>
      </w:tr>
      <w:tr w14:paraId="7BED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687948FA">
            <w:pPr>
              <w:spacing w:after="0" w:line="240" w:lineRule="auto"/>
              <w:rPr>
                <w:rFonts w:hint="default" w:ascii="Times New Roman" w:hAnsi="Times New Roman" w:cs="Times New Roman"/>
              </w:rPr>
            </w:pPr>
            <w:r>
              <w:rPr>
                <w:rFonts w:hint="default" w:ascii="Times New Roman" w:hAnsi="Times New Roman" w:cs="Times New Roman"/>
                <w:b/>
              </w:rPr>
              <w:t>* Contact Person’s Position</w:t>
            </w:r>
          </w:p>
        </w:tc>
        <w:tc>
          <w:tcPr>
            <w:tcW w:w="4320" w:type="dxa"/>
            <w:vAlign w:val="center"/>
          </w:tcPr>
          <w:p w14:paraId="7AA5F928">
            <w:pPr>
              <w:spacing w:after="0" w:line="240" w:lineRule="auto"/>
              <w:rPr>
                <w:rFonts w:hint="default" w:ascii="Times New Roman" w:hAnsi="Times New Roman" w:cs="Times New Roman"/>
              </w:rPr>
            </w:pPr>
          </w:p>
        </w:tc>
      </w:tr>
      <w:tr w14:paraId="63AB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7560AF48">
            <w:pPr>
              <w:spacing w:after="0" w:line="240" w:lineRule="auto"/>
              <w:rPr>
                <w:rFonts w:hint="default" w:ascii="Times New Roman" w:hAnsi="Times New Roman" w:cs="Times New Roman"/>
              </w:rPr>
            </w:pPr>
            <w:r>
              <w:rPr>
                <w:rFonts w:hint="default" w:ascii="Times New Roman" w:hAnsi="Times New Roman" w:cs="Times New Roman"/>
                <w:b/>
              </w:rPr>
              <w:t>* Contact Person’s Phone</w:t>
            </w:r>
          </w:p>
        </w:tc>
        <w:tc>
          <w:tcPr>
            <w:tcW w:w="4320" w:type="dxa"/>
            <w:vAlign w:val="center"/>
          </w:tcPr>
          <w:p w14:paraId="3E3EC13D">
            <w:pPr>
              <w:spacing w:after="0" w:line="240" w:lineRule="auto"/>
              <w:rPr>
                <w:rFonts w:hint="default" w:ascii="Times New Roman" w:hAnsi="Times New Roman" w:cs="Times New Roman"/>
              </w:rPr>
            </w:pPr>
          </w:p>
        </w:tc>
      </w:tr>
      <w:tr w14:paraId="1BDC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50772BF1">
            <w:pPr>
              <w:spacing w:after="0" w:line="240" w:lineRule="auto"/>
              <w:rPr>
                <w:rFonts w:hint="default" w:ascii="Times New Roman" w:hAnsi="Times New Roman" w:cs="Times New Roman"/>
              </w:rPr>
            </w:pPr>
            <w:r>
              <w:rPr>
                <w:rFonts w:hint="default" w:ascii="Times New Roman" w:hAnsi="Times New Roman" w:cs="Times New Roman"/>
                <w:b/>
              </w:rPr>
              <w:t>* Contact Person’s Email</w:t>
            </w:r>
          </w:p>
        </w:tc>
        <w:tc>
          <w:tcPr>
            <w:tcW w:w="4320" w:type="dxa"/>
            <w:vAlign w:val="center"/>
          </w:tcPr>
          <w:p w14:paraId="6060F664">
            <w:pPr>
              <w:spacing w:after="0" w:line="240" w:lineRule="auto"/>
              <w:rPr>
                <w:rFonts w:hint="default" w:ascii="Times New Roman" w:hAnsi="Times New Roman" w:cs="Times New Roman"/>
              </w:rPr>
            </w:pPr>
          </w:p>
        </w:tc>
      </w:tr>
      <w:tr w14:paraId="39DD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2D926143">
            <w:pPr>
              <w:spacing w:after="0" w:line="240" w:lineRule="auto"/>
              <w:rPr>
                <w:rFonts w:hint="default" w:ascii="Times New Roman" w:hAnsi="Times New Roman" w:cs="Times New Roman"/>
              </w:rPr>
            </w:pPr>
            <w:r>
              <w:rPr>
                <w:rFonts w:hint="default" w:ascii="Times New Roman" w:hAnsi="Times New Roman" w:cs="Times New Roman"/>
                <w:b/>
              </w:rPr>
              <w:t>* Company Profile (maximum 200 words)</w:t>
            </w:r>
          </w:p>
        </w:tc>
        <w:tc>
          <w:tcPr>
            <w:tcW w:w="4320" w:type="dxa"/>
            <w:vAlign w:val="center"/>
          </w:tcPr>
          <w:p w14:paraId="2DDBAD04">
            <w:pPr>
              <w:spacing w:after="0" w:line="240" w:lineRule="auto"/>
              <w:rPr>
                <w:rFonts w:hint="default" w:ascii="Times New Roman" w:hAnsi="Times New Roman" w:cs="Times New Roman"/>
              </w:rPr>
            </w:pPr>
          </w:p>
        </w:tc>
      </w:tr>
    </w:tbl>
    <w:p w14:paraId="7072A448">
      <w:pPr>
        <w:rPr>
          <w:rFonts w:hint="default" w:ascii="Times New Roman" w:hAnsi="Times New Roman" w:cs="Times New Roman"/>
        </w:rPr>
      </w:pPr>
    </w:p>
    <w:p w14:paraId="5CEEF806">
      <w:pPr>
        <w:pStyle w:val="4"/>
        <w:rPr>
          <w:rFonts w:hint="default" w:ascii="Times New Roman" w:hAnsi="Times New Roman" w:cs="Times New Roman"/>
        </w:rPr>
      </w:pPr>
      <w:r>
        <w:rPr>
          <w:rFonts w:hint="default" w:ascii="Times New Roman" w:hAnsi="Times New Roman" w:eastAsia="Arial" w:cs="Times New Roman"/>
          <w:sz w:val="24"/>
        </w:rPr>
        <w:t>Part II. Entry Information</w:t>
      </w:r>
    </w:p>
    <w:p w14:paraId="12333ED4">
      <w:pPr>
        <w:rPr>
          <w:rFonts w:hint="default" w:ascii="Times New Roman" w:hAnsi="Times New Roman" w:cs="Times New Roman"/>
        </w:rPr>
      </w:pPr>
      <w:r>
        <w:rPr>
          <w:rFonts w:hint="default" w:ascii="Times New Roman" w:hAnsi="Times New Roman" w:cs="Times New Roman"/>
          <w:b/>
        </w:rPr>
        <w:t>* Topic Selection: Please select one or more topics below (</w:t>
      </w:r>
      <w:r>
        <w:rPr>
          <w:rFonts w:hint="default" w:ascii="Times New Roman" w:hAnsi="Times New Roman" w:cs="Times New Roman"/>
          <w:b/>
          <w:lang w:eastAsia="zh-CN"/>
        </w:rPr>
        <w:t>select</w:t>
      </w:r>
      <w:r>
        <w:rPr>
          <w:rFonts w:hint="default" w:ascii="Times New Roman" w:hAnsi="Times New Roman" w:cs="Times New Roman"/>
          <w:b/>
        </w:rPr>
        <w:t xml:space="preserve"> all that apply):</w:t>
      </w:r>
    </w:p>
    <w:p w14:paraId="5526DE3F">
      <w:pPr>
        <w:rPr>
          <w:rFonts w:hint="default" w:ascii="Times New Roman" w:hAnsi="Times New Roman" w:cs="Times New Roman"/>
        </w:rPr>
      </w:pPr>
      <w:r>
        <w:rPr>
          <w:rFonts w:hint="default" w:ascii="Times New Roman" w:hAnsi="Times New Roman" w:cs="Times New Roman"/>
        </w:rPr>
        <w:t>☐ 1. Future Fashion and Modes of Expression</w:t>
      </w:r>
    </w:p>
    <w:p w14:paraId="7CD2A29B">
      <w:pPr>
        <w:rPr>
          <w:rFonts w:hint="default" w:ascii="Times New Roman" w:hAnsi="Times New Roman" w:cs="Times New Roman"/>
        </w:rPr>
      </w:pPr>
      <w:r>
        <w:rPr>
          <w:rFonts w:hint="default" w:ascii="Times New Roman" w:hAnsi="Times New Roman" w:cs="Times New Roman"/>
        </w:rPr>
        <w:t>☐ 2. Human–Nature Symbiosis</w:t>
      </w:r>
    </w:p>
    <w:p w14:paraId="22DFD6E7">
      <w:pPr>
        <w:rPr>
          <w:rFonts w:hint="default" w:ascii="Times New Roman" w:hAnsi="Times New Roman" w:cs="Times New Roman"/>
        </w:rPr>
      </w:pPr>
      <w:r>
        <w:rPr>
          <w:rFonts w:hint="default" w:ascii="Times New Roman" w:hAnsi="Times New Roman" w:cs="Times New Roman"/>
        </w:rPr>
        <w:t>☐ 3. Fluid Identities</w:t>
      </w:r>
    </w:p>
    <w:p w14:paraId="36054C85">
      <w:pPr>
        <w:rPr>
          <w:rFonts w:hint="default" w:ascii="Times New Roman" w:hAnsi="Times New Roman" w:cs="Times New Roman"/>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14:paraId="6B2B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5C8C01FC">
            <w:pPr>
              <w:spacing w:after="0" w:line="240" w:lineRule="auto"/>
              <w:rPr>
                <w:rFonts w:hint="default" w:ascii="Times New Roman" w:hAnsi="Times New Roman" w:cs="Times New Roman"/>
              </w:rPr>
            </w:pPr>
            <w:r>
              <w:rPr>
                <w:rFonts w:hint="default" w:ascii="Times New Roman" w:hAnsi="Times New Roman" w:cs="Times New Roman"/>
                <w:b/>
              </w:rPr>
              <w:t>* Project Title</w:t>
            </w:r>
          </w:p>
        </w:tc>
        <w:tc>
          <w:tcPr>
            <w:tcW w:w="4320" w:type="dxa"/>
            <w:vAlign w:val="center"/>
          </w:tcPr>
          <w:p w14:paraId="78FD2EC2">
            <w:pPr>
              <w:spacing w:after="0" w:line="240" w:lineRule="auto"/>
              <w:rPr>
                <w:rFonts w:hint="default" w:ascii="Times New Roman" w:hAnsi="Times New Roman" w:cs="Times New Roman"/>
              </w:rPr>
            </w:pPr>
          </w:p>
        </w:tc>
      </w:tr>
      <w:tr w14:paraId="29D3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64DCF645">
            <w:pPr>
              <w:spacing w:after="0" w:line="240" w:lineRule="auto"/>
              <w:rPr>
                <w:rFonts w:hint="default" w:ascii="Times New Roman" w:hAnsi="Times New Roman" w:cs="Times New Roman"/>
              </w:rPr>
            </w:pPr>
            <w:r>
              <w:rPr>
                <w:rFonts w:hint="default" w:ascii="Times New Roman" w:hAnsi="Times New Roman" w:cs="Times New Roman"/>
                <w:b/>
              </w:rPr>
              <w:t>* Work Summary (maximum 200 words)</w:t>
            </w:r>
          </w:p>
        </w:tc>
        <w:tc>
          <w:tcPr>
            <w:tcW w:w="4320" w:type="dxa"/>
            <w:vAlign w:val="center"/>
          </w:tcPr>
          <w:p w14:paraId="65FB222D">
            <w:pPr>
              <w:spacing w:after="0" w:line="240" w:lineRule="auto"/>
              <w:rPr>
                <w:rFonts w:hint="default" w:ascii="Times New Roman" w:hAnsi="Times New Roman" w:cs="Times New Roman"/>
              </w:rPr>
            </w:pPr>
          </w:p>
        </w:tc>
      </w:tr>
      <w:bookmarkEnd w:id="0"/>
      <w:bookmarkEnd w:id="1"/>
    </w:tbl>
    <w:p w14:paraId="4C7483E3">
      <w:pPr>
        <w:rPr>
          <w:rFonts w:hint="default" w:ascii="Times New Roman" w:hAnsi="Times New Roman" w:cs="Times New Roman"/>
        </w:rPr>
      </w:pPr>
    </w:p>
    <w:p w14:paraId="4DADF09D">
      <w:pPr>
        <w:pStyle w:val="4"/>
        <w:rPr>
          <w:rFonts w:hint="default" w:ascii="Times New Roman" w:hAnsi="Times New Roman" w:cs="Times New Roman"/>
        </w:rPr>
      </w:pPr>
      <w:r>
        <w:rPr>
          <w:rFonts w:hint="default" w:ascii="Times New Roman" w:hAnsi="Times New Roman" w:eastAsia="Arial" w:cs="Times New Roman"/>
          <w:sz w:val="24"/>
        </w:rPr>
        <w:t>Part III. Submission Materials</w:t>
      </w:r>
    </w:p>
    <w:p w14:paraId="464AA3C1">
      <w:pPr>
        <w:rPr>
          <w:rFonts w:hint="default" w:ascii="Times New Roman" w:hAnsi="Times New Roman" w:cs="Times New Roman"/>
        </w:rPr>
      </w:pPr>
      <w:r>
        <w:rPr>
          <w:rFonts w:hint="default" w:ascii="Times New Roman" w:hAnsi="Times New Roman" w:cs="Times New Roman"/>
          <w:b/>
        </w:rPr>
        <w:t>* Design Sketches (JPG/PNG, resolution ≥ 300 dpi, up to 100 MB):</w:t>
      </w:r>
    </w:p>
    <w:p w14:paraId="46A9EA6A">
      <w:pPr>
        <w:rPr>
          <w:rFonts w:hint="default" w:ascii="Times New Roman" w:hAnsi="Times New Roman" w:cs="Times New Roman"/>
        </w:rPr>
      </w:pPr>
      <w:r>
        <w:rPr>
          <w:rFonts w:hint="default" w:ascii="Times New Roman" w:hAnsi="Times New Roman" w:cs="Times New Roman"/>
        </w:rPr>
        <w:t>Please upload the design sketches. The submission must include AI-assisted design images or visual renderings of four complete outfits, clearly demonstrating overall styling, structural details, and coherence within the collection.</w:t>
      </w:r>
    </w:p>
    <w:p w14:paraId="1933B1C4">
      <w:pPr>
        <w:rPr>
          <w:rFonts w:hint="default" w:ascii="Times New Roman" w:hAnsi="Times New Roman" w:cs="Times New Roman"/>
        </w:rPr>
      </w:pPr>
      <w:r>
        <w:rPr>
          <w:rFonts w:hint="default" w:ascii="Times New Roman" w:hAnsi="Times New Roman" w:cs="Times New Roman"/>
          <w:b/>
        </w:rPr>
        <w:t>* Design Concept Statement (PDF, up to 100 MB):</w:t>
      </w:r>
    </w:p>
    <w:p w14:paraId="44F222B2">
      <w:pPr>
        <w:rPr>
          <w:rFonts w:hint="default" w:ascii="Times New Roman" w:hAnsi="Times New Roman" w:cs="Times New Roman"/>
        </w:rPr>
      </w:pPr>
      <w:r>
        <w:rPr>
          <w:rFonts w:hint="default" w:ascii="Times New Roman" w:hAnsi="Times New Roman" w:cs="Times New Roman"/>
        </w:rPr>
        <w:t>Please elaborate on your design concept, including the source of inspiration, thematic narrative, and the specific role of AI in the design process (e.g., style generation, pattern creation, color matching). The required word count is 800-1,500 words.</w:t>
      </w:r>
    </w:p>
    <w:p w14:paraId="27279B79">
      <w:pPr>
        <w:rPr>
          <w:rFonts w:hint="default" w:ascii="Times New Roman" w:hAnsi="Times New Roman" w:cs="Times New Roman"/>
        </w:rPr>
      </w:pPr>
      <w:r>
        <w:rPr>
          <w:rFonts w:hint="default" w:ascii="Times New Roman" w:hAnsi="Times New Roman" w:cs="Times New Roman"/>
          <w:b/>
        </w:rPr>
        <w:t>* AI Application Description (PDF, up to 100 MB):</w:t>
      </w:r>
    </w:p>
    <w:p w14:paraId="1709FD52">
      <w:pPr>
        <w:rPr>
          <w:rFonts w:hint="default" w:ascii="Times New Roman" w:hAnsi="Times New Roman" w:cs="Times New Roman"/>
        </w:rPr>
      </w:pPr>
      <w:r>
        <w:rPr>
          <w:rFonts w:hint="default" w:ascii="Times New Roman" w:hAnsi="Times New Roman" w:cs="Times New Roman"/>
        </w:rPr>
        <w:t>Please describe the application of AI tools or models in the work, including the specific tools or models used, the stages of application, key innovations and technical challenges, as well as the overall AI-driven methodology and workflow. The required word count is 1000-1,500 words.</w:t>
      </w:r>
    </w:p>
    <w:p w14:paraId="24753E03">
      <w:pPr>
        <w:rPr>
          <w:rFonts w:hint="default" w:ascii="Times New Roman" w:hAnsi="Times New Roman" w:cs="Times New Roman"/>
        </w:rPr>
      </w:pPr>
      <w:r>
        <w:rPr>
          <w:rFonts w:hint="default" w:ascii="Times New Roman" w:hAnsi="Times New Roman" w:cs="Times New Roman"/>
          <w:b/>
        </w:rPr>
        <w:t>Additional Materials (optional):</w:t>
      </w:r>
    </w:p>
    <w:p w14:paraId="6808B89F">
      <w:pPr>
        <w:rPr>
          <w:rFonts w:hint="default" w:ascii="Times New Roman" w:hAnsi="Times New Roman" w:cs="Times New Roman"/>
        </w:rPr>
      </w:pPr>
      <w:r>
        <w:rPr>
          <w:rFonts w:hint="default" w:ascii="Times New Roman" w:hAnsi="Times New Roman" w:cs="Times New Roman"/>
        </w:rPr>
        <w:t xml:space="preserve">You may provide </w:t>
      </w:r>
      <w:r>
        <w:rPr>
          <w:rStyle w:val="138"/>
          <w:rFonts w:hint="default" w:ascii="Times New Roman" w:hAnsi="Times New Roman" w:cs="Times New Roman"/>
        </w:rPr>
        <w:t>additional supporting materials</w:t>
      </w:r>
      <w:r>
        <w:rPr>
          <w:rFonts w:hint="default" w:ascii="Times New Roman" w:hAnsi="Times New Roman" w:cs="Times New Roman"/>
        </w:rPr>
        <w:t xml:space="preserve"> (PDF/JPG/PNG, up to 100 MB). In addition, an optional supplementary video (maximum 2 minutes, 1080p resolution, 16:9 landscape format, MP4, up to 100 MB) may be submitted to supplement</w:t>
      </w:r>
      <w:r>
        <w:rPr>
          <w:rFonts w:hint="default" w:ascii="Times New Roman" w:hAnsi="Times New Roman" w:cs="Times New Roman"/>
          <w:lang w:eastAsia="zh-CN"/>
        </w:rPr>
        <w:t xml:space="preserve"> </w:t>
      </w:r>
      <w:r>
        <w:rPr>
          <w:rFonts w:hint="default" w:ascii="Times New Roman" w:hAnsi="Times New Roman" w:cs="Times New Roman"/>
        </w:rPr>
        <w:t>the Design Concept Statement.</w:t>
      </w:r>
    </w:p>
    <w:p w14:paraId="3B130FA5">
      <w:pPr>
        <w:rPr>
          <w:rFonts w:hint="default" w:ascii="Times New Roman" w:hAnsi="Times New Roman" w:cs="Times New Roman"/>
        </w:rPr>
      </w:pPr>
    </w:p>
    <w:p w14:paraId="74167810">
      <w:pPr>
        <w:pStyle w:val="4"/>
        <w:rPr>
          <w:rFonts w:hint="default" w:ascii="Times New Roman" w:hAnsi="Times New Roman" w:cs="Times New Roman"/>
        </w:rPr>
      </w:pPr>
      <w:r>
        <w:rPr>
          <w:rFonts w:hint="default" w:ascii="Times New Roman" w:hAnsi="Times New Roman" w:eastAsia="Arial" w:cs="Times New Roman"/>
          <w:sz w:val="24"/>
        </w:rPr>
        <w:t>Part IV. Mandatory Confirmations</w:t>
      </w:r>
    </w:p>
    <w:p w14:paraId="77CA8AEE">
      <w:pPr>
        <w:rPr>
          <w:rFonts w:ascii="Times New Roman" w:hAnsi="Times New Roman" w:eastAsia="Microsoft JhengHei" w:cs="Times New Roman"/>
          <w:lang w:eastAsia="zh-CN"/>
        </w:rPr>
      </w:pPr>
      <w:r>
        <w:rPr>
          <w:rFonts w:hint="default" w:ascii="Times New Roman" w:hAnsi="Times New Roman" w:cs="Times New Roman"/>
        </w:rPr>
        <w:t>☐ Official Rules of The First Edition of Global “AI + Fashion” Innovation Application Competition in Shenzhen:</w:t>
      </w:r>
      <w:r>
        <w:rPr>
          <w:rFonts w:hint="default" w:ascii="Times New Roman" w:hAnsi="Times New Roman" w:cs="Times New Roman"/>
          <w:lang w:eastAsia="zh-CN"/>
        </w:rPr>
        <w:t xml:space="preserve"> </w:t>
      </w:r>
      <w:r>
        <w:rPr>
          <w:rFonts w:hint="default" w:ascii="Times New Roman" w:hAnsi="Times New Roman" w:cs="Times New Roman"/>
        </w:rPr>
        <w:t>I have read and understood the Official Rules</w:t>
      </w:r>
      <w:r>
        <w:rPr>
          <w:rFonts w:ascii="Times New Roman" w:hAnsi="Times New Roman" w:eastAsia="Microsoft JhengHei" w:cs="Times New Roman"/>
          <w:lang w:eastAsia="zh-CN"/>
        </w:rPr>
        <w:t>.</w:t>
      </w:r>
    </w:p>
    <w:p w14:paraId="16635106">
      <w:pPr>
        <w:rPr>
          <w:rFonts w:hint="default" w:ascii="Times New Roman" w:hAnsi="Times New Roman" w:cs="Times New Roman"/>
        </w:rPr>
      </w:pPr>
      <w:r>
        <w:rPr>
          <w:rFonts w:hint="default" w:ascii="Times New Roman" w:hAnsi="Times New Roman" w:cs="Times New Roman"/>
        </w:rPr>
        <w:t>☐ Participant Declaration and License Agreement for the First Edition of Global “AI + Fashion” Innovation Application Competition: I have read and agree to its terms.</w:t>
      </w:r>
    </w:p>
    <w:p w14:paraId="0041CEB3">
      <w:pPr>
        <w:rPr>
          <w:rFonts w:hint="default" w:ascii="Times New Roman" w:hAnsi="Times New Roman" w:cs="Times New Roman"/>
        </w:rPr>
      </w:pPr>
      <w:r>
        <w:rPr>
          <w:rFonts w:hint="default" w:ascii="Times New Roman" w:hAnsi="Times New Roman" w:cs="Times New Roman"/>
        </w:rPr>
        <w:t>(* Please read the Declaration carefully and check “☑” to indicate your agreement.)</w:t>
      </w:r>
    </w:p>
    <w:p w14:paraId="05D59DF7">
      <w:pPr>
        <w:rPr>
          <w:rFonts w:hint="default" w:ascii="Times New Roman" w:hAnsi="Times New Roman" w:cs="Times New Roman"/>
        </w:rPr>
      </w:pPr>
    </w:p>
    <w:p w14:paraId="0E430363">
      <w:pPr>
        <w:rPr>
          <w:rFonts w:hint="default" w:ascii="Times New Roman" w:hAnsi="Times New Roman" w:cs="Times New Roman"/>
        </w:rPr>
      </w:pPr>
      <w:r>
        <w:rPr>
          <w:rFonts w:hint="default" w:ascii="Times New Roman" w:hAnsi="Times New Roman" w:cs="Times New Roman"/>
        </w:rPr>
        <w:t>I hereby confirm that all information provided in this form is true and accurate. In the event of any false information, I shall bear all consequences arising therefrom.</w:t>
      </w:r>
    </w:p>
    <w:p w14:paraId="1B98E7BA">
      <w:pPr>
        <w:rPr>
          <w:rFonts w:hint="default" w:ascii="Times New Roman" w:hAnsi="Times New Roman" w:cs="Times New Roman"/>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14:paraId="6758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6A0DFCE8">
            <w:pPr>
              <w:spacing w:after="0" w:line="240" w:lineRule="auto"/>
              <w:rPr>
                <w:rFonts w:hint="default" w:ascii="Times New Roman" w:hAnsi="Times New Roman" w:cs="Times New Roman"/>
              </w:rPr>
            </w:pPr>
            <w:r>
              <w:rPr>
                <w:rFonts w:hint="default" w:ascii="Times New Roman" w:hAnsi="Times New Roman" w:cs="Times New Roman"/>
                <w:b/>
                <w:bCs/>
              </w:rPr>
              <w:t>Signature of Declarant (Individual Applicant / Team Leader / Legal Representative):</w:t>
            </w:r>
          </w:p>
        </w:tc>
        <w:tc>
          <w:tcPr>
            <w:tcW w:w="4320" w:type="dxa"/>
            <w:vAlign w:val="center"/>
          </w:tcPr>
          <w:p w14:paraId="4068D641">
            <w:pPr>
              <w:spacing w:after="0" w:line="240" w:lineRule="auto"/>
              <w:rPr>
                <w:rFonts w:hint="default" w:ascii="Times New Roman" w:hAnsi="Times New Roman" w:cs="Times New Roman"/>
              </w:rPr>
            </w:pPr>
          </w:p>
        </w:tc>
      </w:tr>
      <w:tr w14:paraId="2D26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vAlign w:val="center"/>
          </w:tcPr>
          <w:p w14:paraId="55EB909A">
            <w:pPr>
              <w:spacing w:after="0" w:line="240" w:lineRule="auto"/>
              <w:rPr>
                <w:rFonts w:hint="default" w:ascii="Times New Roman" w:hAnsi="Times New Roman" w:cs="Times New Roman"/>
              </w:rPr>
            </w:pPr>
            <w:r>
              <w:rPr>
                <w:rFonts w:hint="default" w:ascii="Times New Roman" w:hAnsi="Times New Roman" w:cs="Times New Roman"/>
                <w:b/>
              </w:rPr>
              <w:t>Date (MM / DD / YYYY):</w:t>
            </w:r>
          </w:p>
        </w:tc>
        <w:tc>
          <w:tcPr>
            <w:tcW w:w="4320" w:type="dxa"/>
            <w:vAlign w:val="center"/>
          </w:tcPr>
          <w:p w14:paraId="742918B6">
            <w:pPr>
              <w:spacing w:after="0" w:line="240" w:lineRule="auto"/>
              <w:rPr>
                <w:rFonts w:hint="default" w:ascii="Times New Roman" w:hAnsi="Times New Roman" w:cs="Times New Roman"/>
              </w:rPr>
            </w:pPr>
          </w:p>
        </w:tc>
      </w:tr>
    </w:tbl>
    <w:p w14:paraId="2DA77894">
      <w:pPr>
        <w:rPr>
          <w:rFonts w:hint="default" w:ascii="Times New Roman" w:hAnsi="Times New Roman" w:cs="Times New Roman"/>
        </w:rPr>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70309020205020404"/>
    <w:charset w:val="00"/>
    <w:family w:val="modern"/>
    <w:pitch w:val="default"/>
    <w:sig w:usb0="00000000" w:usb1="00000000" w:usb2="00000009" w:usb3="00000000" w:csb0="000001F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Helvetica Neue">
    <w:altName w:val="Times New Roman"/>
    <w:panose1 w:val="02000503000000020004"/>
    <w:charset w:val="00"/>
    <w:family w:val="auto"/>
    <w:pitch w:val="default"/>
    <w:sig w:usb0="00000000" w:usb1="00000000" w:usb2="00000010" w:usb3="00000000" w:csb0="0000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9"/>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nforcement="0"/>
  <w:defaultTabStop w:val="7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3031"/>
    <w:rsid w:val="00034616"/>
    <w:rsid w:val="0006063C"/>
    <w:rsid w:val="00111257"/>
    <w:rsid w:val="0015074B"/>
    <w:rsid w:val="001C3FB0"/>
    <w:rsid w:val="00253FF8"/>
    <w:rsid w:val="00260068"/>
    <w:rsid w:val="002616A1"/>
    <w:rsid w:val="00290E8C"/>
    <w:rsid w:val="00293265"/>
    <w:rsid w:val="0029639D"/>
    <w:rsid w:val="002F7FAA"/>
    <w:rsid w:val="00317801"/>
    <w:rsid w:val="00323923"/>
    <w:rsid w:val="00326A83"/>
    <w:rsid w:val="00326F90"/>
    <w:rsid w:val="003459B1"/>
    <w:rsid w:val="00385F8B"/>
    <w:rsid w:val="003F299D"/>
    <w:rsid w:val="004714A6"/>
    <w:rsid w:val="004C4F59"/>
    <w:rsid w:val="00524A26"/>
    <w:rsid w:val="006275E5"/>
    <w:rsid w:val="0064268C"/>
    <w:rsid w:val="00754ADF"/>
    <w:rsid w:val="007C3D14"/>
    <w:rsid w:val="00856106"/>
    <w:rsid w:val="00875004"/>
    <w:rsid w:val="008A458E"/>
    <w:rsid w:val="009213C3"/>
    <w:rsid w:val="0095349D"/>
    <w:rsid w:val="009606C4"/>
    <w:rsid w:val="009903CC"/>
    <w:rsid w:val="009E56F4"/>
    <w:rsid w:val="00A73CEE"/>
    <w:rsid w:val="00AA1D8D"/>
    <w:rsid w:val="00AE4883"/>
    <w:rsid w:val="00B4330D"/>
    <w:rsid w:val="00B47730"/>
    <w:rsid w:val="00BB4E82"/>
    <w:rsid w:val="00CB0664"/>
    <w:rsid w:val="00CE42A3"/>
    <w:rsid w:val="00D841DD"/>
    <w:rsid w:val="00D97144"/>
    <w:rsid w:val="00DA3386"/>
    <w:rsid w:val="00DB50D6"/>
    <w:rsid w:val="00DF52D4"/>
    <w:rsid w:val="00E21F17"/>
    <w:rsid w:val="00EA345D"/>
    <w:rsid w:val="00F05A42"/>
    <w:rsid w:val="00F32F04"/>
    <w:rsid w:val="00FC693F"/>
    <w:rsid w:val="00FD0089"/>
    <w:rsid w:val="518B5A19"/>
    <w:rsid w:val="5E7D8ADF"/>
    <w:rsid w:val="613859AD"/>
    <w:rsid w:val="725F5D65"/>
    <w:rsid w:val="7D4FFBD5"/>
    <w:rsid w:val="CFFBA38E"/>
    <w:rsid w:val="D109EBC8"/>
    <w:rsid w:val="DDE77E0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uiPriority="99" w:semiHidden="0" w:name="List Bullet 2"/>
    <w:lsdException w:qFormat="1" w:uiPriority="99" w:semiHidden="0" w:name="List Bullet 3"/>
    <w:lsdException w:uiPriority="99" w:name="List Bullet 4"/>
    <w:lsdException w:uiPriority="99" w:name="List Bullet 5"/>
    <w:lsdException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semiHidden="0" w:name="List Continue"/>
    <w:lsdException w:qFormat="1"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qFormat="1"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Arial" w:cstheme="minorBidi"/>
      <w:sz w:val="22"/>
      <w:szCs w:val="22"/>
      <w:lang w:val="en-US" w:eastAsia="en-US" w:bidi="ar-SA"/>
    </w:rPr>
  </w:style>
  <w:style w:type="paragraph" w:styleId="3">
    <w:name w:val="heading 1"/>
    <w:basedOn w:val="1"/>
    <w:next w:val="1"/>
    <w:link w:val="142"/>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3"/>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4"/>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4"/>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5"/>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6"/>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7"/>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8"/>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9"/>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4">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2">
    <w:name w:val="macro"/>
    <w:link w:val="151"/>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annotation text"/>
    <w:basedOn w:val="1"/>
    <w:link w:val="168"/>
    <w:semiHidden/>
    <w:unhideWhenUsed/>
    <w:qFormat/>
    <w:uiPriority w:val="99"/>
  </w:style>
  <w:style w:type="paragraph" w:styleId="18">
    <w:name w:val="Body Text 3"/>
    <w:basedOn w:val="1"/>
    <w:link w:val="150"/>
    <w:unhideWhenUsed/>
    <w:qFormat/>
    <w:uiPriority w:val="99"/>
    <w:pPr>
      <w:spacing w:after="120"/>
    </w:pPr>
    <w:rPr>
      <w:sz w:val="16"/>
      <w:szCs w:val="16"/>
    </w:rPr>
  </w:style>
  <w:style w:type="paragraph" w:styleId="19">
    <w:name w:val="List Bullet 3"/>
    <w:basedOn w:val="1"/>
    <w:unhideWhenUsed/>
    <w:qFormat/>
    <w:uiPriority w:val="99"/>
    <w:pPr>
      <w:numPr>
        <w:ilvl w:val="0"/>
        <w:numId w:val="4"/>
      </w:numPr>
      <w:contextualSpacing/>
    </w:pPr>
  </w:style>
  <w:style w:type="paragraph" w:styleId="20">
    <w:name w:val="Body Text"/>
    <w:basedOn w:val="1"/>
    <w:link w:val="148"/>
    <w:unhideWhenUsed/>
    <w:qFormat/>
    <w:uiPriority w:val="99"/>
    <w:pPr>
      <w:spacing w:after="120"/>
    </w:pPr>
  </w:style>
  <w:style w:type="paragraph" w:styleId="21">
    <w:name w:val="List Number 3"/>
    <w:basedOn w:val="1"/>
    <w:unhideWhenUsed/>
    <w:qFormat/>
    <w:uiPriority w:val="99"/>
    <w:pPr>
      <w:numPr>
        <w:ilvl w:val="0"/>
        <w:numId w:val="5"/>
      </w:numPr>
      <w:contextualSpacing/>
    </w:pPr>
  </w:style>
  <w:style w:type="paragraph" w:styleId="22">
    <w:name w:val="List 2"/>
    <w:basedOn w:val="1"/>
    <w:unhideWhenUsed/>
    <w:qFormat/>
    <w:uiPriority w:val="99"/>
    <w:pPr>
      <w:ind w:left="720" w:hanging="360"/>
      <w:contextualSpacing/>
    </w:pPr>
  </w:style>
  <w:style w:type="paragraph" w:styleId="23">
    <w:name w:val="List Continue"/>
    <w:basedOn w:val="1"/>
    <w:unhideWhenUsed/>
    <w:uiPriority w:val="99"/>
    <w:pPr>
      <w:spacing w:after="120"/>
      <w:ind w:left="360"/>
      <w:contextualSpacing/>
    </w:pPr>
  </w:style>
  <w:style w:type="paragraph" w:styleId="24">
    <w:name w:val="List Bullet 2"/>
    <w:basedOn w:val="1"/>
    <w:unhideWhenUsed/>
    <w:uiPriority w:val="99"/>
    <w:pPr>
      <w:numPr>
        <w:ilvl w:val="0"/>
        <w:numId w:val="6"/>
      </w:numPr>
      <w:contextualSpacing/>
    </w:pPr>
  </w:style>
  <w:style w:type="paragraph" w:styleId="25">
    <w:name w:val="footer"/>
    <w:basedOn w:val="1"/>
    <w:link w:val="140"/>
    <w:unhideWhenUsed/>
    <w:qFormat/>
    <w:uiPriority w:val="99"/>
    <w:pPr>
      <w:tabs>
        <w:tab w:val="center" w:pos="4680"/>
        <w:tab w:val="right" w:pos="9360"/>
      </w:tabs>
      <w:spacing w:after="0" w:line="240" w:lineRule="auto"/>
    </w:pPr>
  </w:style>
  <w:style w:type="paragraph" w:styleId="26">
    <w:name w:val="header"/>
    <w:basedOn w:val="1"/>
    <w:link w:val="139"/>
    <w:unhideWhenUsed/>
    <w:qFormat/>
    <w:uiPriority w:val="99"/>
    <w:pPr>
      <w:tabs>
        <w:tab w:val="center" w:pos="4680"/>
        <w:tab w:val="right" w:pos="9360"/>
      </w:tabs>
      <w:spacing w:after="0" w:line="240" w:lineRule="auto"/>
    </w:pPr>
  </w:style>
  <w:style w:type="paragraph" w:styleId="27">
    <w:name w:val="Subtitle"/>
    <w:basedOn w:val="1"/>
    <w:next w:val="1"/>
    <w:link w:val="14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8">
    <w:name w:val="List"/>
    <w:basedOn w:val="1"/>
    <w:unhideWhenUsed/>
    <w:qFormat/>
    <w:uiPriority w:val="99"/>
    <w:pPr>
      <w:ind w:left="360" w:hanging="360"/>
      <w:contextualSpacing/>
    </w:pPr>
  </w:style>
  <w:style w:type="paragraph" w:styleId="29">
    <w:name w:val="Body Text 2"/>
    <w:basedOn w:val="1"/>
    <w:link w:val="149"/>
    <w:unhideWhenUsed/>
    <w:qFormat/>
    <w:uiPriority w:val="99"/>
    <w:pPr>
      <w:spacing w:after="120" w:line="480" w:lineRule="auto"/>
    </w:pPr>
  </w:style>
  <w:style w:type="paragraph" w:styleId="30">
    <w:name w:val="List Continue 2"/>
    <w:basedOn w:val="1"/>
    <w:unhideWhenUsed/>
    <w:qFormat/>
    <w:uiPriority w:val="99"/>
    <w:pPr>
      <w:spacing w:after="120"/>
      <w:ind w:left="720"/>
      <w:contextualSpacing/>
    </w:pPr>
  </w:style>
  <w:style w:type="paragraph" w:styleId="31">
    <w:name w:val="List Continue 3"/>
    <w:basedOn w:val="1"/>
    <w:unhideWhenUsed/>
    <w:uiPriority w:val="99"/>
    <w:pPr>
      <w:spacing w:after="120"/>
      <w:ind w:left="1080"/>
      <w:contextualSpacing/>
    </w:pPr>
  </w:style>
  <w:style w:type="paragraph" w:styleId="32">
    <w:name w:val="Title"/>
    <w:basedOn w:val="1"/>
    <w:next w:val="1"/>
    <w:link w:val="145"/>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33">
    <w:name w:val="annotation subject"/>
    <w:basedOn w:val="17"/>
    <w:next w:val="17"/>
    <w:link w:val="169"/>
    <w:semiHidden/>
    <w:unhideWhenUsed/>
    <w:uiPriority w:val="99"/>
    <w:rPr>
      <w:b/>
      <w:bCs/>
    </w:rPr>
  </w:style>
  <w:style w:type="table" w:styleId="35">
    <w:name w:val="Table Grid"/>
    <w:basedOn w:val="3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Light Shading"/>
    <w:basedOn w:val="34"/>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7">
    <w:name w:val="Light Shading Accent 1"/>
    <w:basedOn w:val="34"/>
    <w:uiPriority w:val="60"/>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8">
    <w:name w:val="Light Shading Accent 2"/>
    <w:basedOn w:val="34"/>
    <w:qFormat/>
    <w:uiPriority w:val="60"/>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9">
    <w:name w:val="Light Shading Accent 3"/>
    <w:basedOn w:val="34"/>
    <w:uiPriority w:val="60"/>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0">
    <w:name w:val="Light Shading Accent 4"/>
    <w:basedOn w:val="34"/>
    <w:qFormat/>
    <w:uiPriority w:val="60"/>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1">
    <w:name w:val="Light Shading Accent 5"/>
    <w:basedOn w:val="34"/>
    <w:uiPriority w:val="60"/>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2">
    <w:name w:val="Light Shading Accent 6"/>
    <w:basedOn w:val="34"/>
    <w:uiPriority w:val="60"/>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3">
    <w:name w:val="Light List"/>
    <w:basedOn w:val="34"/>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4">
    <w:name w:val="Light List Accent 1"/>
    <w:basedOn w:val="34"/>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5">
    <w:name w:val="Light List Accent 2"/>
    <w:basedOn w:val="34"/>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6">
    <w:name w:val="Light List Accent 3"/>
    <w:basedOn w:val="34"/>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7">
    <w:name w:val="Light List Accent 4"/>
    <w:basedOn w:val="34"/>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8">
    <w:name w:val="Light List Accent 5"/>
    <w:basedOn w:val="34"/>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9">
    <w:name w:val="Light List Accent 6"/>
    <w:basedOn w:val="34"/>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0">
    <w:name w:val="Light Grid"/>
    <w:basedOn w:val="34"/>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1">
    <w:name w:val="Light Grid Accent 1"/>
    <w:basedOn w:val="34"/>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2">
    <w:name w:val="Light Grid Accent 2"/>
    <w:basedOn w:val="34"/>
    <w:qFormat/>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3">
    <w:name w:val="Light Grid Accent 3"/>
    <w:basedOn w:val="34"/>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4">
    <w:name w:val="Light Grid Accent 4"/>
    <w:basedOn w:val="34"/>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5">
    <w:name w:val="Light Grid Accent 5"/>
    <w:basedOn w:val="34"/>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6">
    <w:name w:val="Light Grid Accent 6"/>
    <w:basedOn w:val="34"/>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7">
    <w:name w:val="Medium Shading 1"/>
    <w:basedOn w:val="34"/>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8">
    <w:name w:val="Medium Shading 1 Accent 1"/>
    <w:basedOn w:val="34"/>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9">
    <w:name w:val="Medium Shading 1 Accent 2"/>
    <w:basedOn w:val="34"/>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0">
    <w:name w:val="Medium Shading 1 Accent 3"/>
    <w:basedOn w:val="34"/>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1">
    <w:name w:val="Medium Shading 1 Accent 4"/>
    <w:basedOn w:val="34"/>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2">
    <w:name w:val="Medium Shading 1 Accent 5"/>
    <w:basedOn w:val="34"/>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3">
    <w:name w:val="Medium Shading 1 Accent 6"/>
    <w:basedOn w:val="34"/>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4">
    <w:name w:val="Medium Shading 2"/>
    <w:basedOn w:val="34"/>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1"/>
    <w:basedOn w:val="34"/>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2"/>
    <w:basedOn w:val="34"/>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3"/>
    <w:basedOn w:val="34"/>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4"/>
    <w:basedOn w:val="34"/>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5"/>
    <w:basedOn w:val="34"/>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6"/>
    <w:basedOn w:val="34"/>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List 1"/>
    <w:basedOn w:val="34"/>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2">
    <w:name w:val="Medium List 1 Accent 1"/>
    <w:basedOn w:val="34"/>
    <w:qFormat/>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3">
    <w:name w:val="Medium List 1 Accent 2"/>
    <w:basedOn w:val="34"/>
    <w:uiPriority w:val="65"/>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4">
    <w:name w:val="Medium List 1 Accent 3"/>
    <w:basedOn w:val="34"/>
    <w:uiPriority w:val="65"/>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5">
    <w:name w:val="Medium List 1 Accent 4"/>
    <w:basedOn w:val="34"/>
    <w:uiPriority w:val="65"/>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6">
    <w:name w:val="Medium List 1 Accent 5"/>
    <w:basedOn w:val="34"/>
    <w:qFormat/>
    <w:uiPriority w:val="65"/>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7">
    <w:name w:val="Medium List 1 Accent 6"/>
    <w:basedOn w:val="34"/>
    <w:uiPriority w:val="65"/>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8">
    <w:name w:val="Medium List 2"/>
    <w:basedOn w:val="34"/>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1"/>
    <w:basedOn w:val="34"/>
    <w:uiPriority w:val="66"/>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2"/>
    <w:basedOn w:val="34"/>
    <w:uiPriority w:val="66"/>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3"/>
    <w:basedOn w:val="34"/>
    <w:uiPriority w:val="66"/>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4"/>
    <w:basedOn w:val="34"/>
    <w:uiPriority w:val="66"/>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5"/>
    <w:basedOn w:val="34"/>
    <w:uiPriority w:val="66"/>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6"/>
    <w:basedOn w:val="34"/>
    <w:uiPriority w:val="66"/>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Grid 1"/>
    <w:basedOn w:val="34"/>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6">
    <w:name w:val="Medium Grid 1 Accent 1"/>
    <w:basedOn w:val="34"/>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7">
    <w:name w:val="Medium Grid 1 Accent 2"/>
    <w:basedOn w:val="34"/>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8">
    <w:name w:val="Medium Grid 1 Accent 3"/>
    <w:basedOn w:val="34"/>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9">
    <w:name w:val="Medium Grid 1 Accent 4"/>
    <w:basedOn w:val="34"/>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0">
    <w:name w:val="Medium Grid 1 Accent 5"/>
    <w:basedOn w:val="34"/>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1">
    <w:name w:val="Medium Grid 1 Accent 6"/>
    <w:basedOn w:val="34"/>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2">
    <w:name w:val="Medium Grid 2"/>
    <w:basedOn w:val="34"/>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3">
    <w:name w:val="Medium Grid 2 Accent 1"/>
    <w:basedOn w:val="34"/>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4">
    <w:name w:val="Medium Grid 2 Accent 2"/>
    <w:basedOn w:val="34"/>
    <w:uiPriority w:val="68"/>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5">
    <w:name w:val="Medium Grid 2 Accent 3"/>
    <w:basedOn w:val="34"/>
    <w:uiPriority w:val="68"/>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6">
    <w:name w:val="Medium Grid 2 Accent 4"/>
    <w:basedOn w:val="34"/>
    <w:uiPriority w:val="68"/>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7">
    <w:name w:val="Medium Grid 2 Accent 5"/>
    <w:basedOn w:val="34"/>
    <w:uiPriority w:val="68"/>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8">
    <w:name w:val="Medium Grid 2 Accent 6"/>
    <w:basedOn w:val="34"/>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9">
    <w:name w:val="Medium Grid 3"/>
    <w:basedOn w:val="34"/>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0">
    <w:name w:val="Medium Grid 3 Accent 1"/>
    <w:basedOn w:val="34"/>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1">
    <w:name w:val="Medium Grid 3 Accent 2"/>
    <w:basedOn w:val="34"/>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2">
    <w:name w:val="Medium Grid 3 Accent 3"/>
    <w:basedOn w:val="34"/>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3">
    <w:name w:val="Medium Grid 3 Accent 4"/>
    <w:basedOn w:val="34"/>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4">
    <w:name w:val="Medium Grid 3 Accent 5"/>
    <w:basedOn w:val="34"/>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5">
    <w:name w:val="Medium Grid 3 Accent 6"/>
    <w:basedOn w:val="34"/>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6">
    <w:name w:val="Dark List"/>
    <w:basedOn w:val="34"/>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7">
    <w:name w:val="Dark List Accent 1"/>
    <w:basedOn w:val="34"/>
    <w:uiPriority w:val="70"/>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8">
    <w:name w:val="Dark List Accent 2"/>
    <w:basedOn w:val="34"/>
    <w:uiPriority w:val="70"/>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9">
    <w:name w:val="Dark List Accent 3"/>
    <w:basedOn w:val="34"/>
    <w:uiPriority w:val="70"/>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0">
    <w:name w:val="Dark List Accent 4"/>
    <w:basedOn w:val="34"/>
    <w:uiPriority w:val="70"/>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1">
    <w:name w:val="Dark List Accent 5"/>
    <w:basedOn w:val="34"/>
    <w:uiPriority w:val="70"/>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2">
    <w:name w:val="Dark List Accent 6"/>
    <w:basedOn w:val="34"/>
    <w:uiPriority w:val="70"/>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3">
    <w:name w:val="Colorful Shading"/>
    <w:basedOn w:val="34"/>
    <w:uiPriority w:val="71"/>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1"/>
    <w:basedOn w:val="34"/>
    <w:uiPriority w:val="71"/>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2"/>
    <w:basedOn w:val="34"/>
    <w:uiPriority w:val="71"/>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3"/>
    <w:basedOn w:val="34"/>
    <w:uiPriority w:val="71"/>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7">
    <w:name w:val="Colorful Shading Accent 4"/>
    <w:basedOn w:val="34"/>
    <w:uiPriority w:val="71"/>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5"/>
    <w:basedOn w:val="34"/>
    <w:uiPriority w:val="71"/>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6"/>
    <w:basedOn w:val="34"/>
    <w:uiPriority w:val="71"/>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List"/>
    <w:basedOn w:val="34"/>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1">
    <w:name w:val="Colorful List Accent 1"/>
    <w:basedOn w:val="34"/>
    <w:uiPriority w:val="72"/>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2">
    <w:name w:val="Colorful List Accent 2"/>
    <w:basedOn w:val="34"/>
    <w:uiPriority w:val="72"/>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3">
    <w:name w:val="Colorful List Accent 3"/>
    <w:basedOn w:val="34"/>
    <w:uiPriority w:val="72"/>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4">
    <w:name w:val="Colorful List Accent 4"/>
    <w:basedOn w:val="34"/>
    <w:uiPriority w:val="72"/>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5">
    <w:name w:val="Colorful List Accent 5"/>
    <w:basedOn w:val="34"/>
    <w:uiPriority w:val="72"/>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6">
    <w:name w:val="Colorful List Accent 6"/>
    <w:basedOn w:val="34"/>
    <w:uiPriority w:val="72"/>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7">
    <w:name w:val="Colorful Grid"/>
    <w:basedOn w:val="34"/>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8">
    <w:name w:val="Colorful Grid Accent 1"/>
    <w:basedOn w:val="34"/>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9">
    <w:name w:val="Colorful Grid Accent 2"/>
    <w:basedOn w:val="34"/>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0">
    <w:name w:val="Colorful Grid Accent 3"/>
    <w:basedOn w:val="34"/>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1">
    <w:name w:val="Colorful Grid Accent 4"/>
    <w:basedOn w:val="34"/>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2">
    <w:name w:val="Colorful Grid Accent 5"/>
    <w:basedOn w:val="34"/>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3">
    <w:name w:val="Colorful Grid Accent 6"/>
    <w:basedOn w:val="34"/>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5">
    <w:name w:val="Strong"/>
    <w:basedOn w:val="134"/>
    <w:qFormat/>
    <w:uiPriority w:val="22"/>
    <w:rPr>
      <w:b/>
      <w:bCs/>
    </w:rPr>
  </w:style>
  <w:style w:type="character" w:styleId="136">
    <w:name w:val="Emphasis"/>
    <w:basedOn w:val="134"/>
    <w:qFormat/>
    <w:uiPriority w:val="20"/>
    <w:rPr>
      <w:i/>
      <w:iCs/>
    </w:rPr>
  </w:style>
  <w:style w:type="character" w:styleId="137">
    <w:name w:val="Hyperlink"/>
    <w:basedOn w:val="134"/>
    <w:unhideWhenUsed/>
    <w:uiPriority w:val="99"/>
    <w:rPr>
      <w:color w:val="0000FF" w:themeColor="hyperlink"/>
      <w:u w:val="single"/>
      <w14:textFill>
        <w14:solidFill>
          <w14:schemeClr w14:val="hlink"/>
        </w14:solidFill>
      </w14:textFill>
    </w:rPr>
  </w:style>
  <w:style w:type="character" w:styleId="138">
    <w:name w:val="annotation reference"/>
    <w:basedOn w:val="134"/>
    <w:semiHidden/>
    <w:unhideWhenUsed/>
    <w:uiPriority w:val="99"/>
    <w:rPr>
      <w:sz w:val="21"/>
      <w:szCs w:val="21"/>
    </w:rPr>
  </w:style>
  <w:style w:type="character" w:customStyle="1" w:styleId="139">
    <w:name w:val="Header Char"/>
    <w:basedOn w:val="134"/>
    <w:link w:val="26"/>
    <w:uiPriority w:val="99"/>
  </w:style>
  <w:style w:type="character" w:customStyle="1" w:styleId="140">
    <w:name w:val="Footer Char"/>
    <w:basedOn w:val="134"/>
    <w:link w:val="25"/>
    <w:uiPriority w:val="99"/>
  </w:style>
  <w:style w:type="paragraph" w:styleId="141">
    <w:name w:val="No Spacing"/>
    <w:qFormat/>
    <w:uiPriority w:val="1"/>
    <w:rPr>
      <w:rFonts w:asciiTheme="minorHAnsi" w:hAnsiTheme="minorHAnsi" w:eastAsiaTheme="minorEastAsia" w:cstheme="minorBidi"/>
      <w:sz w:val="22"/>
      <w:szCs w:val="22"/>
      <w:lang w:val="en-US" w:eastAsia="en-US" w:bidi="ar-SA"/>
    </w:rPr>
  </w:style>
  <w:style w:type="character" w:customStyle="1" w:styleId="142">
    <w:name w:val="Heading 1 Char"/>
    <w:basedOn w:val="134"/>
    <w:link w:val="3"/>
    <w:uiPriority w:val="9"/>
    <w:rPr>
      <w:rFonts w:asciiTheme="majorHAnsi" w:hAnsiTheme="majorHAnsi" w:eastAsiaTheme="majorEastAsia" w:cstheme="majorBidi"/>
      <w:b/>
      <w:bCs/>
      <w:color w:val="376092" w:themeColor="accent1" w:themeShade="BF"/>
      <w:sz w:val="28"/>
      <w:szCs w:val="28"/>
    </w:rPr>
  </w:style>
  <w:style w:type="character" w:customStyle="1" w:styleId="143">
    <w:name w:val="Heading 2 Char"/>
    <w:basedOn w:val="134"/>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4">
    <w:name w:val="Heading 3 Char"/>
    <w:basedOn w:val="134"/>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5">
    <w:name w:val="Title Char"/>
    <w:basedOn w:val="134"/>
    <w:link w:val="32"/>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6">
    <w:name w:val="Subtitle Char"/>
    <w:basedOn w:val="134"/>
    <w:link w:val="27"/>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Body Text Char"/>
    <w:basedOn w:val="134"/>
    <w:link w:val="20"/>
    <w:uiPriority w:val="99"/>
  </w:style>
  <w:style w:type="character" w:customStyle="1" w:styleId="149">
    <w:name w:val="Body Text 2 Char"/>
    <w:basedOn w:val="134"/>
    <w:link w:val="29"/>
    <w:uiPriority w:val="99"/>
  </w:style>
  <w:style w:type="character" w:customStyle="1" w:styleId="150">
    <w:name w:val="Body Text 3 Char"/>
    <w:basedOn w:val="134"/>
    <w:link w:val="18"/>
    <w:uiPriority w:val="99"/>
    <w:rPr>
      <w:sz w:val="16"/>
      <w:szCs w:val="16"/>
    </w:rPr>
  </w:style>
  <w:style w:type="character" w:customStyle="1" w:styleId="151">
    <w:name w:val="Macro Text Char"/>
    <w:basedOn w:val="134"/>
    <w:link w:val="2"/>
    <w:uiPriority w:val="99"/>
    <w:rPr>
      <w:rFonts w:ascii="Courier" w:hAnsi="Courier"/>
      <w:sz w:val="20"/>
      <w:szCs w:val="20"/>
    </w:rPr>
  </w:style>
  <w:style w:type="paragraph" w:styleId="152">
    <w:name w:val="Quote"/>
    <w:basedOn w:val="1"/>
    <w:next w:val="1"/>
    <w:link w:val="153"/>
    <w:qFormat/>
    <w:uiPriority w:val="29"/>
    <w:rPr>
      <w:i/>
      <w:iCs/>
      <w:color w:val="000000" w:themeColor="text1"/>
      <w14:textFill>
        <w14:solidFill>
          <w14:schemeClr w14:val="tx1"/>
        </w14:solidFill>
      </w14:textFill>
    </w:rPr>
  </w:style>
  <w:style w:type="character" w:customStyle="1" w:styleId="153">
    <w:name w:val="Quote Char"/>
    <w:basedOn w:val="134"/>
    <w:link w:val="152"/>
    <w:uiPriority w:val="29"/>
    <w:rPr>
      <w:i/>
      <w:iCs/>
      <w:color w:val="000000" w:themeColor="text1"/>
      <w14:textFill>
        <w14:solidFill>
          <w14:schemeClr w14:val="tx1"/>
        </w14:solidFill>
      </w14:textFill>
    </w:rPr>
  </w:style>
  <w:style w:type="character" w:customStyle="1" w:styleId="154">
    <w:name w:val="Heading 4 Char"/>
    <w:basedOn w:val="134"/>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5">
    <w:name w:val="Heading 5 Char"/>
    <w:basedOn w:val="134"/>
    <w:link w:val="7"/>
    <w:semiHidden/>
    <w:uiPriority w:val="9"/>
    <w:rPr>
      <w:rFonts w:asciiTheme="majorHAnsi" w:hAnsiTheme="majorHAnsi" w:eastAsiaTheme="majorEastAsia" w:cstheme="majorBidi"/>
      <w:color w:val="254061" w:themeColor="accent1" w:themeShade="80"/>
    </w:rPr>
  </w:style>
  <w:style w:type="character" w:customStyle="1" w:styleId="156">
    <w:name w:val="Heading 6 Char"/>
    <w:basedOn w:val="134"/>
    <w:link w:val="8"/>
    <w:semiHidden/>
    <w:uiPriority w:val="9"/>
    <w:rPr>
      <w:rFonts w:asciiTheme="majorHAnsi" w:hAnsiTheme="majorHAnsi" w:eastAsiaTheme="majorEastAsia" w:cstheme="majorBidi"/>
      <w:i/>
      <w:iCs/>
      <w:color w:val="254061" w:themeColor="accent1" w:themeShade="80"/>
    </w:rPr>
  </w:style>
  <w:style w:type="character" w:customStyle="1" w:styleId="157">
    <w:name w:val="Heading 7 Char"/>
    <w:basedOn w:val="134"/>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8">
    <w:name w:val="Heading 8 Char"/>
    <w:basedOn w:val="134"/>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9">
    <w:name w:val="Heading 9 Char"/>
    <w:basedOn w:val="134"/>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60">
    <w:name w:val="Intense Quote"/>
    <w:basedOn w:val="1"/>
    <w:next w:val="1"/>
    <w:link w:val="161"/>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1">
    <w:name w:val="Intense Quote Char"/>
    <w:basedOn w:val="134"/>
    <w:link w:val="160"/>
    <w:uiPriority w:val="30"/>
    <w:rPr>
      <w:b/>
      <w:bCs/>
      <w:i/>
      <w:iCs/>
      <w:color w:val="4F81BD" w:themeColor="accent1"/>
      <w14:textFill>
        <w14:solidFill>
          <w14:schemeClr w14:val="accent1"/>
        </w14:solidFill>
      </w14:textFill>
    </w:rPr>
  </w:style>
  <w:style w:type="character" w:customStyle="1" w:styleId="162">
    <w:name w:val="Subtle Emphasis1"/>
    <w:basedOn w:val="134"/>
    <w:qFormat/>
    <w:uiPriority w:val="19"/>
    <w:rPr>
      <w:i/>
      <w:iCs/>
      <w:color w:val="808080" w:themeColor="text1" w:themeTint="80"/>
      <w14:textFill>
        <w14:solidFill>
          <w14:schemeClr w14:val="tx1">
            <w14:lumMod w14:val="50000"/>
            <w14:lumOff w14:val="50000"/>
          </w14:schemeClr>
        </w14:solidFill>
      </w14:textFill>
    </w:rPr>
  </w:style>
  <w:style w:type="character" w:customStyle="1" w:styleId="163">
    <w:name w:val="Intense Emphasis1"/>
    <w:basedOn w:val="134"/>
    <w:qFormat/>
    <w:uiPriority w:val="21"/>
    <w:rPr>
      <w:b/>
      <w:bCs/>
      <w:i/>
      <w:iCs/>
      <w:color w:val="4F81BD" w:themeColor="accent1"/>
      <w14:textFill>
        <w14:solidFill>
          <w14:schemeClr w14:val="accent1"/>
        </w14:solidFill>
      </w14:textFill>
    </w:rPr>
  </w:style>
  <w:style w:type="character" w:customStyle="1" w:styleId="164">
    <w:name w:val="Subtle Reference1"/>
    <w:basedOn w:val="134"/>
    <w:qFormat/>
    <w:uiPriority w:val="31"/>
    <w:rPr>
      <w:smallCaps/>
      <w:color w:val="C0504D" w:themeColor="accent2"/>
      <w:u w:val="single"/>
      <w14:textFill>
        <w14:solidFill>
          <w14:schemeClr w14:val="accent2"/>
        </w14:solidFill>
      </w14:textFill>
    </w:rPr>
  </w:style>
  <w:style w:type="character" w:customStyle="1" w:styleId="165">
    <w:name w:val="Intense Reference1"/>
    <w:basedOn w:val="134"/>
    <w:qFormat/>
    <w:uiPriority w:val="32"/>
    <w:rPr>
      <w:b/>
      <w:bCs/>
      <w:smallCaps/>
      <w:color w:val="C0504D" w:themeColor="accent2"/>
      <w:spacing w:val="5"/>
      <w:u w:val="single"/>
      <w14:textFill>
        <w14:solidFill>
          <w14:schemeClr w14:val="accent2"/>
        </w14:solidFill>
      </w14:textFill>
    </w:rPr>
  </w:style>
  <w:style w:type="character" w:customStyle="1" w:styleId="166">
    <w:name w:val="Book Title1"/>
    <w:basedOn w:val="134"/>
    <w:qFormat/>
    <w:uiPriority w:val="33"/>
    <w:rPr>
      <w:b/>
      <w:bCs/>
      <w:smallCaps/>
      <w:spacing w:val="5"/>
    </w:rPr>
  </w:style>
  <w:style w:type="paragraph" w:customStyle="1" w:styleId="167">
    <w:name w:val="TOC Heading1"/>
    <w:basedOn w:val="3"/>
    <w:next w:val="1"/>
    <w:semiHidden/>
    <w:unhideWhenUsed/>
    <w:qFormat/>
    <w:uiPriority w:val="39"/>
    <w:pPr>
      <w:outlineLvl w:val="9"/>
    </w:pPr>
  </w:style>
  <w:style w:type="character" w:customStyle="1" w:styleId="168">
    <w:name w:val="Comment Text Char"/>
    <w:basedOn w:val="134"/>
    <w:link w:val="17"/>
    <w:semiHidden/>
    <w:uiPriority w:val="99"/>
    <w:rPr>
      <w:rFonts w:ascii="Arial" w:hAnsi="Arial" w:eastAsia="Arial"/>
    </w:rPr>
  </w:style>
  <w:style w:type="character" w:customStyle="1" w:styleId="169">
    <w:name w:val="Comment Subject Char"/>
    <w:basedOn w:val="168"/>
    <w:link w:val="33"/>
    <w:semiHidden/>
    <w:uiPriority w:val="99"/>
    <w:rPr>
      <w:rFonts w:ascii="Arial" w:hAnsi="Arial" w:eastAsia="Arial"/>
      <w:b/>
      <w:bCs/>
    </w:rPr>
  </w:style>
  <w:style w:type="paragraph" w:customStyle="1" w:styleId="170">
    <w:name w:val="p1"/>
    <w:basedOn w:val="1"/>
    <w:uiPriority w:val="0"/>
    <w:pPr>
      <w:spacing w:after="0" w:line="240" w:lineRule="auto"/>
    </w:pPr>
    <w:rPr>
      <w:rFonts w:ascii="Helvetica Neue" w:hAnsi="Helvetica Neue" w:eastAsia="宋体" w:cs="宋体"/>
      <w:color w:val="000000"/>
      <w:sz w:val="21"/>
      <w:szCs w:val="21"/>
      <w:lang w:eastAsia="zh-CN"/>
    </w:rPr>
  </w:style>
  <w:style w:type="character" w:customStyle="1" w:styleId="171">
    <w:name w:val="apple-converted-space"/>
    <w:basedOn w:val="134"/>
    <w:uiPriority w:val="0"/>
  </w:style>
  <w:style w:type="paragraph" w:customStyle="1" w:styleId="172">
    <w:name w:val="Revision"/>
    <w:hidden/>
    <w:unhideWhenUsed/>
    <w:uiPriority w:val="99"/>
    <w:rPr>
      <w:rFonts w:ascii="Arial" w:hAnsi="Arial" w:eastAsia="Arial" w:cstheme="minorBidi"/>
      <w:sz w:val="22"/>
      <w:szCs w:val="22"/>
      <w:lang w:val="en-US" w:eastAsia="en-US" w:bidi="ar-SA"/>
    </w:rPr>
  </w:style>
  <w:style w:type="character" w:customStyle="1" w:styleId="173">
    <w:name w:val="Unresolved Mention"/>
    <w:basedOn w:val="134"/>
    <w:semiHidden/>
    <w:unhideWhenUsed/>
    <w:uiPriority w:val="99"/>
    <w:rPr>
      <w:color w:val="605E5C"/>
      <w:shd w:val="clear" w:color="auto" w:fill="E1DFDD"/>
    </w:rPr>
  </w:style>
  <w:style w:type="paragraph" w:customStyle="1" w:styleId="174">
    <w:name w:val="ds-markdown-paragraph"/>
    <w:basedOn w:val="1"/>
    <w:uiPriority w:val="0"/>
    <w:pPr>
      <w:spacing w:before="100" w:beforeAutospacing="1" w:after="100" w:afterAutospacing="1" w:line="240" w:lineRule="auto"/>
    </w:pPr>
    <w:rPr>
      <w:rFonts w:ascii="Times New Roman" w:hAnsi="Times New Roman" w:eastAsia="Times New Roman" w:cs="Times New Roman"/>
      <w:sz w:val="24"/>
      <w:szCs w:val="24"/>
      <w:lang w:val="zh-CN"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223</Words>
  <Characters>1292</Characters>
  <Lines>95</Lines>
  <Paragraphs>56</Paragraphs>
  <TotalTime>31</TotalTime>
  <ScaleCrop>false</ScaleCrop>
  <LinksUpToDate>false</LinksUpToDate>
  <CharactersWithSpaces>1501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2026-03-01T08:01:00Z</dcterms:created>
  <dc:creator>python-docx</dc:creator>
  <dc:description>generated by python-docx</dc:description>
  <cp:lastModifiedBy>小二琳</cp:lastModifiedBy>
  <dcterms:modified xsi:type="dcterms:W3CDTF">2026-03-03T01:33:32Z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16A1017E652C4FB4876E37CF4317DD4A_13</vt:lpwstr>
  </property>
  <property fmtid="{D5CDD505-2E9C-101B-9397-08002B2CF9AE}" pid="4" name="KSOTemplateDocerSaveRecord">
    <vt:lpwstr>eyJoZGlkIjoiNjZhODJlNGMxM2ZjNDg2NzVlNjVjYWRmMTM1ZGY2YzIiLCJ1c2VySWQiOiIyNDM2Mjc1NjAifQ==</vt:lpwstr>
  </property>
</Properties>
</file>